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utoSpaceDE w:val="0"/>
        <w:autoSpaceDN w:val="0"/>
        <w:spacing w:after="0" w:line="560" w:lineRule="exact"/>
        <w:jc w:val="both"/>
        <w:rPr>
          <w:rFonts w:ascii="Times New Roman" w:hAnsi="Times New Roman" w:cs="Times New Roman"/>
          <w:b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CN"/>
        </w:rPr>
        <w:t>附件：</w:t>
      </w:r>
    </w:p>
    <w:p>
      <w:pPr>
        <w:autoSpaceDE w:val="0"/>
        <w:autoSpaceDN w:val="0"/>
        <w:spacing w:line="560" w:lineRule="exact"/>
        <w:jc w:val="center"/>
        <w:rPr>
          <w:rFonts w:ascii="Times New Roman" w:hAnsi="Times New Roman" w:eastAsia="方正小标宋_GBK" w:cs="Times New Roman"/>
          <w:bCs/>
          <w:sz w:val="44"/>
          <w:szCs w:val="44"/>
          <w:lang w:eastAsia="zh-CN"/>
        </w:rPr>
      </w:pPr>
      <w:r>
        <w:rPr>
          <w:rFonts w:ascii="Times New Roman" w:hAnsi="Times New Roman" w:eastAsia="方正小标宋_GBK" w:cs="Times New Roman"/>
          <w:bCs/>
          <w:sz w:val="44"/>
          <w:szCs w:val="44"/>
          <w:lang w:eastAsia="zh-CN"/>
        </w:rPr>
        <w:t>连云港市科协智库专家申请表</w:t>
      </w:r>
    </w:p>
    <w:p>
      <w:pPr>
        <w:widowControl w:val="0"/>
        <w:autoSpaceDE w:val="0"/>
        <w:autoSpaceDN w:val="0"/>
        <w:spacing w:line="560" w:lineRule="exact"/>
        <w:ind w:firstLine="640" w:firstLineChars="200"/>
        <w:jc w:val="both"/>
        <w:rPr>
          <w:rFonts w:ascii="Times New Roman" w:hAnsi="Times New Roman" w:eastAsia="方正楷体_GBK" w:cs="Times New Roman"/>
          <w:bCs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一、基本信息</w:t>
      </w:r>
      <w:r>
        <w:rPr>
          <w:rFonts w:ascii="Times New Roman" w:hAnsi="Times New Roman" w:eastAsia="方正楷体_GBK" w:cs="Times New Roman"/>
          <w:bCs/>
          <w:sz w:val="32"/>
          <w:szCs w:val="32"/>
          <w:lang w:eastAsia="zh-CN"/>
        </w:rPr>
        <w:t xml:space="preserve"> </w:t>
      </w:r>
    </w:p>
    <w:tbl>
      <w:tblPr>
        <w:tblStyle w:val="39"/>
        <w:tblpPr w:leftFromText="180" w:rightFromText="180" w:vertAnchor="text" w:horzAnchor="page" w:tblpXSpec="center" w:tblpY="109"/>
        <w:tblOverlap w:val="never"/>
        <w:tblW w:w="83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1390"/>
        <w:gridCol w:w="1390"/>
        <w:gridCol w:w="1390"/>
        <w:gridCol w:w="1390"/>
        <w:gridCol w:w="13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390" w:type="dxa"/>
            <w:shd w:val="clear" w:color="auto" w:fill="F2F2F2"/>
            <w:vAlign w:val="center"/>
          </w:tcPr>
          <w:p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方正楷体_GBK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楷体_GBK" w:cs="Times New Roman"/>
                <w:bCs/>
                <w:sz w:val="28"/>
                <w:szCs w:val="28"/>
              </w:rPr>
              <w:t>姓 名</w:t>
            </w:r>
          </w:p>
        </w:tc>
        <w:tc>
          <w:tcPr>
            <w:tcW w:w="1390" w:type="dxa"/>
            <w:shd w:val="clear" w:color="auto" w:fill="F2F2F2"/>
            <w:vAlign w:val="center"/>
          </w:tcPr>
          <w:p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390" w:type="dxa"/>
            <w:shd w:val="clear" w:color="auto" w:fill="F2F2F2"/>
            <w:vAlign w:val="center"/>
          </w:tcPr>
          <w:p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方正楷体_GBK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楷体_GBK" w:cs="Times New Roman"/>
                <w:bCs/>
                <w:sz w:val="28"/>
                <w:szCs w:val="28"/>
              </w:rPr>
              <w:t>性 别</w:t>
            </w:r>
          </w:p>
        </w:tc>
        <w:tc>
          <w:tcPr>
            <w:tcW w:w="1390" w:type="dxa"/>
            <w:shd w:val="clear" w:color="auto" w:fill="F2F2F2"/>
            <w:vAlign w:val="center"/>
          </w:tcPr>
          <w:p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方正楷体_GBK" w:cs="Times New Roman"/>
                <w:bCs/>
                <w:sz w:val="28"/>
                <w:szCs w:val="28"/>
              </w:rPr>
            </w:pPr>
          </w:p>
        </w:tc>
        <w:tc>
          <w:tcPr>
            <w:tcW w:w="1390" w:type="dxa"/>
            <w:shd w:val="clear" w:color="auto" w:fill="F2F2F2"/>
            <w:vAlign w:val="center"/>
          </w:tcPr>
          <w:p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方正楷体_GBK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楷体_GBK" w:cs="Times New Roman"/>
                <w:bCs/>
                <w:sz w:val="28"/>
                <w:szCs w:val="28"/>
              </w:rPr>
              <w:t>出生年月</w:t>
            </w:r>
          </w:p>
        </w:tc>
        <w:tc>
          <w:tcPr>
            <w:tcW w:w="1390" w:type="dxa"/>
            <w:shd w:val="clear" w:color="auto" w:fill="F2F2F2"/>
            <w:vAlign w:val="center"/>
          </w:tcPr>
          <w:p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390" w:type="dxa"/>
            <w:vAlign w:val="center"/>
          </w:tcPr>
          <w:p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方正楷体_GBK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楷体_GBK" w:cs="Times New Roman"/>
                <w:bCs/>
                <w:sz w:val="28"/>
                <w:szCs w:val="28"/>
              </w:rPr>
              <w:t>民 族</w:t>
            </w:r>
          </w:p>
        </w:tc>
        <w:tc>
          <w:tcPr>
            <w:tcW w:w="1390" w:type="dxa"/>
            <w:vAlign w:val="center"/>
          </w:tcPr>
          <w:p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方正楷体_GBK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楷体_GBK" w:cs="Times New Roman"/>
                <w:bCs/>
                <w:sz w:val="28"/>
                <w:szCs w:val="28"/>
              </w:rPr>
              <w:t>政治面貌</w:t>
            </w:r>
          </w:p>
        </w:tc>
        <w:tc>
          <w:tcPr>
            <w:tcW w:w="1390" w:type="dxa"/>
            <w:vAlign w:val="center"/>
          </w:tcPr>
          <w:p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方正楷体_GBK" w:cs="Times New Roman"/>
                <w:bCs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方正楷体_GBK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楷体_GBK" w:cs="Times New Roman"/>
                <w:bCs/>
                <w:sz w:val="28"/>
                <w:szCs w:val="28"/>
              </w:rPr>
              <w:t>籍 贯</w:t>
            </w:r>
          </w:p>
        </w:tc>
        <w:tc>
          <w:tcPr>
            <w:tcW w:w="1390" w:type="dxa"/>
            <w:vAlign w:val="center"/>
          </w:tcPr>
          <w:p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390" w:type="dxa"/>
            <w:vAlign w:val="center"/>
          </w:tcPr>
          <w:p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方正楷体_GBK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楷体_GBK" w:cs="Times New Roman"/>
                <w:bCs/>
                <w:sz w:val="28"/>
                <w:szCs w:val="28"/>
              </w:rPr>
              <w:t>身份证号</w:t>
            </w:r>
          </w:p>
        </w:tc>
        <w:tc>
          <w:tcPr>
            <w:tcW w:w="6950" w:type="dxa"/>
            <w:gridSpan w:val="5"/>
            <w:vAlign w:val="center"/>
          </w:tcPr>
          <w:p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390" w:type="dxa"/>
            <w:vAlign w:val="center"/>
          </w:tcPr>
          <w:p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方正楷体_GBK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楷体_GBK" w:cs="Times New Roman"/>
                <w:bCs/>
                <w:sz w:val="28"/>
                <w:szCs w:val="28"/>
              </w:rPr>
              <w:t>联系电话</w:t>
            </w:r>
          </w:p>
        </w:tc>
        <w:tc>
          <w:tcPr>
            <w:tcW w:w="2780" w:type="dxa"/>
            <w:gridSpan w:val="2"/>
            <w:vAlign w:val="center"/>
          </w:tcPr>
          <w:p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楷体_GBK" w:cs="Times New Roman"/>
                <w:bCs/>
                <w:sz w:val="28"/>
                <w:szCs w:val="28"/>
              </w:rPr>
              <w:t>电子邮箱</w:t>
            </w:r>
          </w:p>
        </w:tc>
        <w:tc>
          <w:tcPr>
            <w:tcW w:w="2780" w:type="dxa"/>
            <w:gridSpan w:val="2"/>
            <w:vAlign w:val="center"/>
          </w:tcPr>
          <w:p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390" w:type="dxa"/>
            <w:vAlign w:val="center"/>
          </w:tcPr>
          <w:p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方正楷体_GBK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楷体_GBK" w:cs="Times New Roman"/>
                <w:bCs/>
                <w:sz w:val="28"/>
                <w:szCs w:val="28"/>
              </w:rPr>
              <w:t>工作单位</w:t>
            </w:r>
          </w:p>
        </w:tc>
        <w:tc>
          <w:tcPr>
            <w:tcW w:w="6950" w:type="dxa"/>
            <w:gridSpan w:val="5"/>
            <w:vAlign w:val="center"/>
          </w:tcPr>
          <w:p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390" w:type="dxa"/>
            <w:vAlign w:val="center"/>
          </w:tcPr>
          <w:p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方正楷体_GBK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楷体_GBK" w:cs="Times New Roman"/>
                <w:bCs/>
                <w:sz w:val="28"/>
                <w:szCs w:val="28"/>
              </w:rPr>
              <w:t>单位地址</w:t>
            </w:r>
          </w:p>
        </w:tc>
        <w:tc>
          <w:tcPr>
            <w:tcW w:w="6950" w:type="dxa"/>
            <w:gridSpan w:val="5"/>
            <w:vAlign w:val="center"/>
          </w:tcPr>
          <w:p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省 市 区 路 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390" w:type="dxa"/>
            <w:vAlign w:val="center"/>
          </w:tcPr>
          <w:p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方正楷体_GBK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楷体_GBK" w:cs="Times New Roman"/>
                <w:bCs/>
                <w:sz w:val="28"/>
                <w:szCs w:val="28"/>
              </w:rPr>
              <w:t>通讯地址</w:t>
            </w:r>
          </w:p>
        </w:tc>
        <w:tc>
          <w:tcPr>
            <w:tcW w:w="4170" w:type="dxa"/>
            <w:gridSpan w:val="3"/>
            <w:vAlign w:val="center"/>
          </w:tcPr>
          <w:p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楷体_GBK" w:cs="Times New Roman"/>
                <w:bCs/>
                <w:sz w:val="28"/>
                <w:szCs w:val="28"/>
              </w:rPr>
              <w:t>邮 编</w:t>
            </w:r>
          </w:p>
        </w:tc>
        <w:tc>
          <w:tcPr>
            <w:tcW w:w="1390" w:type="dxa"/>
            <w:vAlign w:val="center"/>
          </w:tcPr>
          <w:p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  <w:jc w:val="center"/>
        </w:trPr>
        <w:tc>
          <w:tcPr>
            <w:tcW w:w="1390" w:type="dxa"/>
            <w:vAlign w:val="center"/>
          </w:tcPr>
          <w:p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方正楷体_GBK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楷体_GBK" w:cs="Times New Roman"/>
                <w:bCs/>
                <w:sz w:val="28"/>
                <w:szCs w:val="28"/>
              </w:rPr>
              <w:t>专业领域</w:t>
            </w:r>
          </w:p>
        </w:tc>
        <w:tc>
          <w:tcPr>
            <w:tcW w:w="6950" w:type="dxa"/>
            <w:gridSpan w:val="5"/>
            <w:vAlign w:val="center"/>
          </w:tcPr>
          <w:p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  <w:lang w:eastAsia="zh-CN"/>
              </w:rPr>
              <w:t>□自然科学 □工程技术 □农业科学 □医药卫生  □其他（请注明）：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390" w:type="dxa"/>
            <w:vAlign w:val="center"/>
          </w:tcPr>
          <w:p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方正楷体_GBK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楷体_GBK" w:cs="Times New Roman"/>
                <w:bCs/>
                <w:sz w:val="28"/>
                <w:szCs w:val="28"/>
              </w:rPr>
              <w:t>研究方向</w:t>
            </w:r>
          </w:p>
        </w:tc>
        <w:tc>
          <w:tcPr>
            <w:tcW w:w="6950" w:type="dxa"/>
            <w:gridSpan w:val="5"/>
            <w:vAlign w:val="center"/>
          </w:tcPr>
          <w:p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</w:tbl>
    <w:p>
      <w:pPr>
        <w:widowControl w:val="0"/>
        <w:autoSpaceDE w:val="0"/>
        <w:autoSpaceDN w:val="0"/>
        <w:spacing w:line="560" w:lineRule="exact"/>
        <w:ind w:firstLine="640" w:firstLineChars="200"/>
        <w:jc w:val="both"/>
        <w:rPr>
          <w:rFonts w:ascii="Times New Roman" w:hAnsi="Times New Roman" w:eastAsia="黑体" w:cs="Times New Roman"/>
          <w:bCs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bCs/>
          <w:sz w:val="32"/>
          <w:szCs w:val="32"/>
          <w:lang w:eastAsia="zh-CN"/>
        </w:rPr>
        <w:t>二、学历学位及专业技术资格</w:t>
      </w:r>
    </w:p>
    <w:tbl>
      <w:tblPr>
        <w:tblStyle w:val="39"/>
        <w:tblW w:w="831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1662"/>
        <w:gridCol w:w="1662"/>
        <w:gridCol w:w="1662"/>
        <w:gridCol w:w="1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2" w:type="dxa"/>
            <w:shd w:val="clear" w:color="auto" w:fill="F2F2F2"/>
          </w:tcPr>
          <w:p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方正楷体_GBK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楷体_GBK" w:cs="Times New Roman"/>
                <w:bCs/>
                <w:sz w:val="28"/>
                <w:szCs w:val="28"/>
              </w:rPr>
              <w:t>获得时间</w:t>
            </w:r>
          </w:p>
        </w:tc>
        <w:tc>
          <w:tcPr>
            <w:tcW w:w="1662" w:type="dxa"/>
            <w:shd w:val="clear" w:color="auto" w:fill="F2F2F2"/>
          </w:tcPr>
          <w:p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方正楷体_GBK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楷体_GBK" w:cs="Times New Roman"/>
                <w:bCs/>
                <w:sz w:val="28"/>
                <w:szCs w:val="28"/>
              </w:rPr>
              <w:t>学历/学位</w:t>
            </w:r>
          </w:p>
        </w:tc>
        <w:tc>
          <w:tcPr>
            <w:tcW w:w="1662" w:type="dxa"/>
            <w:shd w:val="clear" w:color="auto" w:fill="F2F2F2"/>
          </w:tcPr>
          <w:p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方正楷体_GBK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楷体_GBK" w:cs="Times New Roman"/>
                <w:bCs/>
                <w:sz w:val="28"/>
                <w:szCs w:val="28"/>
              </w:rPr>
              <w:t>毕业院校及专业</w:t>
            </w:r>
          </w:p>
        </w:tc>
        <w:tc>
          <w:tcPr>
            <w:tcW w:w="1662" w:type="dxa"/>
            <w:shd w:val="clear" w:color="auto" w:fill="F2F2F2"/>
          </w:tcPr>
          <w:p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方正楷体_GBK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楷体_GBK" w:cs="Times New Roman"/>
                <w:bCs/>
                <w:sz w:val="28"/>
                <w:szCs w:val="28"/>
              </w:rPr>
              <w:t>证书编号</w:t>
            </w:r>
          </w:p>
        </w:tc>
        <w:tc>
          <w:tcPr>
            <w:tcW w:w="1662" w:type="dxa"/>
            <w:shd w:val="clear" w:color="auto" w:fill="F2F2F2"/>
          </w:tcPr>
          <w:p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方正楷体_GBK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楷体_GBK" w:cs="Times New Roman"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2" w:type="dxa"/>
          </w:tcPr>
          <w:p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662" w:type="dxa"/>
          </w:tcPr>
          <w:p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662" w:type="dxa"/>
          </w:tcPr>
          <w:p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662" w:type="dxa"/>
          </w:tcPr>
          <w:p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662" w:type="dxa"/>
          </w:tcPr>
          <w:p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2" w:type="dxa"/>
          </w:tcPr>
          <w:p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662" w:type="dxa"/>
          </w:tcPr>
          <w:p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662" w:type="dxa"/>
          </w:tcPr>
          <w:p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662" w:type="dxa"/>
          </w:tcPr>
          <w:p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662" w:type="dxa"/>
          </w:tcPr>
          <w:p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2" w:type="dxa"/>
          </w:tcPr>
          <w:p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662" w:type="dxa"/>
          </w:tcPr>
          <w:p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662" w:type="dxa"/>
          </w:tcPr>
          <w:p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662" w:type="dxa"/>
          </w:tcPr>
          <w:p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662" w:type="dxa"/>
          </w:tcPr>
          <w:p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2" w:type="dxa"/>
          </w:tcPr>
          <w:p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662" w:type="dxa"/>
          </w:tcPr>
          <w:p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662" w:type="dxa"/>
          </w:tcPr>
          <w:p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662" w:type="dxa"/>
          </w:tcPr>
          <w:p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662" w:type="dxa"/>
          </w:tcPr>
          <w:p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</w:tbl>
    <w:p>
      <w:pPr>
        <w:widowControl w:val="0"/>
        <w:autoSpaceDE w:val="0"/>
        <w:autoSpaceDN w:val="0"/>
        <w:spacing w:line="560" w:lineRule="exact"/>
        <w:ind w:firstLine="640" w:firstLineChars="200"/>
        <w:jc w:val="both"/>
        <w:rPr>
          <w:rFonts w:ascii="Times New Roman" w:hAnsi="Times New Roman" w:eastAsia="黑体" w:cs="Times New Roman"/>
          <w:bCs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bCs/>
          <w:sz w:val="32"/>
          <w:szCs w:val="32"/>
          <w:lang w:eastAsia="zh-CN"/>
        </w:rPr>
        <w:t>三、主要获奖情况及代表性论文</w:t>
      </w:r>
    </w:p>
    <w:p>
      <w:pPr>
        <w:widowControl w:val="0"/>
        <w:autoSpaceDE w:val="0"/>
        <w:autoSpaceDN w:val="0"/>
        <w:spacing w:line="560" w:lineRule="exact"/>
        <w:ind w:firstLine="432" w:firstLineChars="135"/>
        <w:jc w:val="both"/>
        <w:rPr>
          <w:rFonts w:ascii="Times New Roman" w:hAnsi="Times New Roman" w:eastAsia="仿宋_GB2312" w:cs="Times New Roman"/>
          <w:bCs/>
          <w:sz w:val="28"/>
          <w:szCs w:val="28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1.获奖情况：</w:t>
      </w:r>
    </w:p>
    <w:tbl>
      <w:tblPr>
        <w:tblStyle w:val="39"/>
        <w:tblW w:w="83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0"/>
        <w:gridCol w:w="2090"/>
        <w:gridCol w:w="2090"/>
        <w:gridCol w:w="2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97" w:hRule="atLeast"/>
          <w:jc w:val="center"/>
        </w:trPr>
        <w:tc>
          <w:tcPr>
            <w:tcW w:w="2090" w:type="dxa"/>
            <w:shd w:val="clear" w:color="auto" w:fill="F2F2F2"/>
          </w:tcPr>
          <w:p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方正楷体_GBK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楷体_GBK" w:cs="Times New Roman"/>
                <w:bCs/>
                <w:sz w:val="28"/>
                <w:szCs w:val="28"/>
              </w:rPr>
              <w:t>奖项名称</w:t>
            </w:r>
          </w:p>
        </w:tc>
        <w:tc>
          <w:tcPr>
            <w:tcW w:w="2090" w:type="dxa"/>
            <w:shd w:val="clear" w:color="auto" w:fill="F2F2F2"/>
          </w:tcPr>
          <w:p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方正楷体_GBK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楷体_GBK" w:cs="Times New Roman"/>
                <w:bCs/>
                <w:sz w:val="28"/>
                <w:szCs w:val="28"/>
              </w:rPr>
              <w:t>授奖单位</w:t>
            </w:r>
          </w:p>
        </w:tc>
        <w:tc>
          <w:tcPr>
            <w:tcW w:w="2090" w:type="dxa"/>
            <w:shd w:val="clear" w:color="auto" w:fill="F2F2F2"/>
          </w:tcPr>
          <w:p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方正楷体_GBK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楷体_GBK" w:cs="Times New Roman"/>
                <w:bCs/>
                <w:sz w:val="28"/>
                <w:szCs w:val="28"/>
              </w:rPr>
              <w:t>获奖时间</w:t>
            </w:r>
          </w:p>
        </w:tc>
        <w:tc>
          <w:tcPr>
            <w:tcW w:w="2090" w:type="dxa"/>
            <w:shd w:val="clear" w:color="auto" w:fill="F2F2F2"/>
          </w:tcPr>
          <w:p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方正楷体_GBK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楷体_GBK" w:cs="Times New Roman"/>
                <w:bCs/>
                <w:sz w:val="28"/>
                <w:szCs w:val="28"/>
              </w:rPr>
              <w:t>个人排名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090" w:type="dxa"/>
          </w:tcPr>
          <w:p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090" w:type="dxa"/>
          </w:tcPr>
          <w:p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090" w:type="dxa"/>
          </w:tcPr>
          <w:p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090" w:type="dxa"/>
          </w:tcPr>
          <w:p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090" w:type="dxa"/>
          </w:tcPr>
          <w:p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090" w:type="dxa"/>
          </w:tcPr>
          <w:p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090" w:type="dxa"/>
          </w:tcPr>
          <w:p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090" w:type="dxa"/>
          </w:tcPr>
          <w:p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090" w:type="dxa"/>
          </w:tcPr>
          <w:p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090" w:type="dxa"/>
          </w:tcPr>
          <w:p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090" w:type="dxa"/>
          </w:tcPr>
          <w:p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090" w:type="dxa"/>
          </w:tcPr>
          <w:p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</w:tbl>
    <w:p>
      <w:pPr>
        <w:widowControl w:val="0"/>
        <w:autoSpaceDE w:val="0"/>
        <w:autoSpaceDN w:val="0"/>
        <w:spacing w:line="560" w:lineRule="exact"/>
        <w:ind w:firstLine="432" w:firstLineChars="135"/>
        <w:jc w:val="both"/>
        <w:rPr>
          <w:rFonts w:ascii="Times New Roman" w:hAnsi="Times New Roman" w:eastAsia="仿宋_GB2312" w:cs="Times New Roman"/>
          <w:bCs/>
          <w:sz w:val="28"/>
          <w:szCs w:val="28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CN"/>
        </w:rPr>
        <w:t>2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.代表性论文/著作：</w:t>
      </w:r>
    </w:p>
    <w:tbl>
      <w:tblPr>
        <w:tblStyle w:val="39"/>
        <w:tblW w:w="82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0"/>
        <w:gridCol w:w="2060"/>
        <w:gridCol w:w="2060"/>
        <w:gridCol w:w="2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060" w:type="dxa"/>
            <w:shd w:val="clear" w:color="auto" w:fill="F2F2F2"/>
          </w:tcPr>
          <w:p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方正楷体_GBK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楷体_GBK" w:cs="Times New Roman"/>
                <w:bCs/>
                <w:sz w:val="28"/>
                <w:szCs w:val="28"/>
              </w:rPr>
              <w:t>论文/著作名称</w:t>
            </w:r>
          </w:p>
        </w:tc>
        <w:tc>
          <w:tcPr>
            <w:tcW w:w="2060" w:type="dxa"/>
            <w:shd w:val="clear" w:color="auto" w:fill="F2F2F2"/>
          </w:tcPr>
          <w:p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方正楷体_GBK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楷体_GBK" w:cs="Times New Roman"/>
                <w:bCs/>
                <w:sz w:val="28"/>
                <w:szCs w:val="28"/>
              </w:rPr>
              <w:t>发表/出版单位</w:t>
            </w:r>
          </w:p>
        </w:tc>
        <w:tc>
          <w:tcPr>
            <w:tcW w:w="2060" w:type="dxa"/>
            <w:shd w:val="clear" w:color="auto" w:fill="F2F2F2"/>
          </w:tcPr>
          <w:p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方正楷体_GBK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楷体_GBK" w:cs="Times New Roman"/>
                <w:bCs/>
                <w:sz w:val="28"/>
                <w:szCs w:val="28"/>
              </w:rPr>
              <w:t>发表/出版时间</w:t>
            </w:r>
          </w:p>
        </w:tc>
        <w:tc>
          <w:tcPr>
            <w:tcW w:w="2060" w:type="dxa"/>
            <w:shd w:val="clear" w:color="auto" w:fill="F2F2F2"/>
          </w:tcPr>
          <w:p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方正楷体_GBK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楷体_GBK" w:cs="Times New Roman"/>
                <w:bCs/>
                <w:sz w:val="28"/>
                <w:szCs w:val="28"/>
              </w:rPr>
              <w:t>本人排名/贡献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060" w:type="dxa"/>
          </w:tcPr>
          <w:p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060" w:type="dxa"/>
          </w:tcPr>
          <w:p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060" w:type="dxa"/>
          </w:tcPr>
          <w:p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060" w:type="dxa"/>
          </w:tcPr>
          <w:p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060" w:type="dxa"/>
          </w:tcPr>
          <w:p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060" w:type="dxa"/>
          </w:tcPr>
          <w:p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060" w:type="dxa"/>
          </w:tcPr>
          <w:p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060" w:type="dxa"/>
          </w:tcPr>
          <w:p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2060" w:type="dxa"/>
          </w:tcPr>
          <w:p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060" w:type="dxa"/>
          </w:tcPr>
          <w:p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060" w:type="dxa"/>
          </w:tcPr>
          <w:p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060" w:type="dxa"/>
          </w:tcPr>
          <w:p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</w:tbl>
    <w:p>
      <w:pPr>
        <w:widowControl w:val="0"/>
        <w:autoSpaceDE w:val="0"/>
        <w:autoSpaceDN w:val="0"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  <w:lang w:eastAsia="zh-CN"/>
        </w:rPr>
        <w:t>四</w:t>
      </w:r>
      <w:r>
        <w:rPr>
          <w:rFonts w:ascii="Times New Roman" w:hAnsi="Times New Roman" w:eastAsia="黑体" w:cs="Times New Roman"/>
          <w:bCs/>
          <w:sz w:val="32"/>
          <w:szCs w:val="32"/>
        </w:rPr>
        <w:t>、单位推荐意见</w:t>
      </w:r>
    </w:p>
    <w:tbl>
      <w:tblPr>
        <w:tblStyle w:val="39"/>
        <w:tblW w:w="879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9"/>
        <w:gridCol w:w="2727"/>
        <w:gridCol w:w="2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3139" w:type="dxa"/>
            <w:shd w:val="clear" w:color="auto" w:fill="F2F2F2"/>
          </w:tcPr>
          <w:p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方正楷体_GBK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方正楷体_GBK" w:cs="Times New Roman"/>
                <w:bCs/>
                <w:sz w:val="32"/>
                <w:szCs w:val="32"/>
              </w:rPr>
              <w:t>推荐单位意见：</w:t>
            </w:r>
          </w:p>
        </w:tc>
        <w:tc>
          <w:tcPr>
            <w:tcW w:w="2727" w:type="dxa"/>
            <w:shd w:val="clear" w:color="auto" w:fill="F2F2F2"/>
          </w:tcPr>
          <w:p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方正楷体_GBK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方正楷体_GBK" w:cs="Times New Roman"/>
                <w:bCs/>
                <w:sz w:val="32"/>
                <w:szCs w:val="32"/>
              </w:rPr>
              <w:t>负责人签</w:t>
            </w:r>
            <w:bookmarkStart w:id="0" w:name="_GoBack"/>
            <w:bookmarkEnd w:id="0"/>
            <w:r>
              <w:rPr>
                <w:rFonts w:ascii="Times New Roman" w:hAnsi="Times New Roman" w:eastAsia="方正楷体_GBK" w:cs="Times New Roman"/>
                <w:bCs/>
                <w:sz w:val="32"/>
                <w:szCs w:val="32"/>
              </w:rPr>
              <w:t>字：</w:t>
            </w:r>
          </w:p>
        </w:tc>
        <w:tc>
          <w:tcPr>
            <w:tcW w:w="2933" w:type="dxa"/>
            <w:shd w:val="clear" w:color="auto" w:fill="F2F2F2"/>
          </w:tcPr>
          <w:p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方正楷体_GBK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方正楷体_GBK" w:cs="Times New Roman"/>
                <w:bCs/>
                <w:sz w:val="32"/>
                <w:szCs w:val="32"/>
              </w:rPr>
              <w:t>推荐单位（盖章）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atLeast"/>
          <w:jc w:val="center"/>
        </w:trPr>
        <w:tc>
          <w:tcPr>
            <w:tcW w:w="3139" w:type="dxa"/>
          </w:tcPr>
          <w:p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  <w:lang w:eastAsia="zh-CN"/>
              </w:rPr>
              <w:t>该同志符合申报条件，同意推荐。</w:t>
            </w:r>
          </w:p>
        </w:tc>
        <w:tc>
          <w:tcPr>
            <w:tcW w:w="2727" w:type="dxa"/>
          </w:tcPr>
          <w:p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2933" w:type="dxa"/>
          </w:tcPr>
          <w:p>
            <w:pPr>
              <w:widowControl w:val="0"/>
              <w:autoSpaceDE w:val="0"/>
              <w:autoSpaceDN w:val="0"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sz w:val="32"/>
                <w:szCs w:val="32"/>
                <w:lang w:eastAsia="zh-CN"/>
              </w:rPr>
            </w:pPr>
          </w:p>
          <w:p>
            <w:pPr>
              <w:widowControl w:val="0"/>
              <w:autoSpaceDE w:val="0"/>
              <w:autoSpaceDN w:val="0"/>
              <w:spacing w:line="560" w:lineRule="exact"/>
              <w:ind w:firstLine="320" w:firstLineChars="100"/>
              <w:jc w:val="both"/>
              <w:rPr>
                <w:rFonts w:ascii="Times New Roman" w:hAnsi="Times New Roman" w:eastAsia="仿宋_GB2312" w:cs="Times New Roman"/>
                <w:bCs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  <w:lang w:eastAsia="zh-CN"/>
              </w:rPr>
              <w:t>（单位名称）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799" w:type="dxa"/>
            <w:gridSpan w:val="3"/>
          </w:tcPr>
          <w:p>
            <w:pPr>
              <w:widowControl w:val="0"/>
              <w:autoSpaceDE w:val="0"/>
              <w:autoSpaceDN w:val="0"/>
              <w:spacing w:line="560" w:lineRule="exact"/>
              <w:ind w:firstLine="1280" w:firstLineChars="400"/>
              <w:jc w:val="both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  <w:t>日期：2026年</w:t>
            </w:r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  <w:lang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  <w:t>月</w:t>
            </w:r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  <w:lang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  <w:t>日</w:t>
            </w:r>
          </w:p>
        </w:tc>
      </w:tr>
    </w:tbl>
    <w:p>
      <w:pPr>
        <w:widowControl w:val="0"/>
        <w:autoSpaceDE w:val="0"/>
        <w:autoSpaceDN w:val="0"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  <w:lang w:eastAsia="zh-CN"/>
        </w:rPr>
        <w:t>五</w:t>
      </w:r>
      <w:r>
        <w:rPr>
          <w:rFonts w:ascii="Times New Roman" w:hAnsi="Times New Roman" w:eastAsia="黑体" w:cs="Times New Roman"/>
          <w:bCs/>
          <w:sz w:val="32"/>
          <w:szCs w:val="32"/>
        </w:rPr>
        <w:t>、附件清单</w:t>
      </w:r>
    </w:p>
    <w:p>
      <w:pPr>
        <w:widowControl w:val="0"/>
        <w:autoSpaceDE w:val="0"/>
        <w:autoSpaceDN w:val="0"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□身份证复印件</w:t>
      </w:r>
    </w:p>
    <w:p>
      <w:pPr>
        <w:widowControl w:val="0"/>
        <w:autoSpaceDE w:val="0"/>
        <w:autoSpaceDN w:val="0"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□学历学位证书复印件</w:t>
      </w:r>
    </w:p>
    <w:p>
      <w:pPr>
        <w:widowControl w:val="0"/>
        <w:autoSpaceDE w:val="0"/>
        <w:autoSpaceDN w:val="0"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bCs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CN"/>
        </w:rPr>
        <w:t>□专业技术职称证书复印件</w:t>
      </w:r>
    </w:p>
    <w:p>
      <w:pPr>
        <w:widowControl w:val="0"/>
        <w:autoSpaceDE w:val="0"/>
        <w:autoSpaceDN w:val="0"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bCs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CN"/>
        </w:rPr>
        <w:t>□获奖证书复印件</w:t>
      </w:r>
    </w:p>
    <w:p>
      <w:pPr>
        <w:widowControl w:val="0"/>
        <w:autoSpaceDE w:val="0"/>
        <w:autoSpaceDN w:val="0"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bCs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CN"/>
        </w:rPr>
        <w:t>□其他相关材料</w:t>
      </w:r>
    </w:p>
    <w:p>
      <w:pPr>
        <w:widowControl w:val="0"/>
        <w:autoSpaceDE w:val="0"/>
        <w:autoSpaceDN w:val="0"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bCs/>
          <w:sz w:val="32"/>
          <w:szCs w:val="32"/>
          <w:lang w:eastAsia="zh-CN"/>
        </w:rPr>
      </w:pPr>
    </w:p>
    <w:sectPr>
      <w:footerReference r:id="rId3" w:type="default"/>
      <w:pgSz w:w="11906" w:h="16838"/>
      <w:pgMar w:top="2098" w:right="1474" w:bottom="1984" w:left="1587" w:header="720" w:footer="720" w:gutter="0"/>
      <w:pgNumType w:fmt="numberInDash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Courier">
    <w:altName w:val="Courier New"/>
    <w:panose1 w:val="02070409020205020404"/>
    <w:charset w:val="00"/>
    <w:family w:val="auto"/>
    <w:pitch w:val="default"/>
    <w:sig w:usb0="00000000" w:usb1="00000000" w:usb2="00000000" w:usb3="00000000" w:csb0="00000001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00201942"/>
      <w:docPartObj>
        <w:docPartGallery w:val="AutoText"/>
      </w:docPartObj>
    </w:sdtPr>
    <w:sdtContent>
      <w:p>
        <w:pPr>
          <w:pStyle w:val="25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 w:eastAsia="zh-CN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>
    <w:pPr>
      <w:pStyle w:val="2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65609"/>
    <w:rsid w:val="000E08AB"/>
    <w:rsid w:val="0015074B"/>
    <w:rsid w:val="0029639D"/>
    <w:rsid w:val="002B593A"/>
    <w:rsid w:val="00326F90"/>
    <w:rsid w:val="00444758"/>
    <w:rsid w:val="009C00C9"/>
    <w:rsid w:val="00A23FE8"/>
    <w:rsid w:val="00AA1D8D"/>
    <w:rsid w:val="00B47730"/>
    <w:rsid w:val="00CB0664"/>
    <w:rsid w:val="00F279AC"/>
    <w:rsid w:val="00FC693F"/>
    <w:rsid w:val="03CB0851"/>
    <w:rsid w:val="059E710D"/>
    <w:rsid w:val="08CF72C6"/>
    <w:rsid w:val="09D44BFD"/>
    <w:rsid w:val="0A1D2B70"/>
    <w:rsid w:val="111C2DD4"/>
    <w:rsid w:val="11B37630"/>
    <w:rsid w:val="128965A4"/>
    <w:rsid w:val="16A14F94"/>
    <w:rsid w:val="18573AD1"/>
    <w:rsid w:val="1A74170F"/>
    <w:rsid w:val="1F78690B"/>
    <w:rsid w:val="25A70365"/>
    <w:rsid w:val="28EE79E1"/>
    <w:rsid w:val="364575A8"/>
    <w:rsid w:val="3B286FE0"/>
    <w:rsid w:val="3BC271D9"/>
    <w:rsid w:val="3D0426E1"/>
    <w:rsid w:val="44136A7F"/>
    <w:rsid w:val="4983696B"/>
    <w:rsid w:val="4CD75F21"/>
    <w:rsid w:val="51A4059F"/>
    <w:rsid w:val="54DB45C6"/>
    <w:rsid w:val="55B56B66"/>
    <w:rsid w:val="5CBD72D7"/>
    <w:rsid w:val="5EBB7F2F"/>
    <w:rsid w:val="619B4EBB"/>
    <w:rsid w:val="61D3119B"/>
    <w:rsid w:val="62B80F59"/>
    <w:rsid w:val="631A16A8"/>
    <w:rsid w:val="6BA34F24"/>
    <w:rsid w:val="71A62C42"/>
    <w:rsid w:val="75977F43"/>
    <w:rsid w:val="79D55FA9"/>
    <w:rsid w:val="7B146D6A"/>
    <w:rsid w:val="7CD2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0" w:line="276" w:lineRule="auto"/>
    </w:pPr>
    <w:rPr>
      <w:rFonts w:ascii="宋体" w:hAnsi="宋体" w:eastAsia="宋体" w:cstheme="minorBidi"/>
      <w:color w:val="000000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41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42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3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6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7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8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34">
    <w:name w:val="Default Paragraph Font"/>
    <w:semiHidden/>
    <w:unhideWhenUsed/>
    <w:qFormat/>
    <w:uiPriority w:val="1"/>
  </w:style>
  <w:style w:type="table" w:default="1" w:styleId="3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2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3">
    <w:name w:val="macro"/>
    <w:link w:val="150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lang w:val="en-US" w:eastAsia="en-US" w:bidi="ar-SA"/>
    </w:r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9"/>
    <w:unhideWhenUsed/>
    <w:qFormat/>
    <w:uiPriority w:val="99"/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7"/>
    <w:unhideWhenUsed/>
    <w:qFormat/>
    <w:uiPriority w:val="99"/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Balloon Text"/>
    <w:basedOn w:val="1"/>
    <w:link w:val="174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25">
    <w:name w:val="footer"/>
    <w:basedOn w:val="1"/>
    <w:link w:val="139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header"/>
    <w:basedOn w:val="1"/>
    <w:link w:val="138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7">
    <w:name w:val="Subtitle"/>
    <w:basedOn w:val="1"/>
    <w:next w:val="1"/>
    <w:link w:val="145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8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9">
    <w:name w:val="Body Text 2"/>
    <w:basedOn w:val="1"/>
    <w:link w:val="148"/>
    <w:unhideWhenUsed/>
    <w:qFormat/>
    <w:uiPriority w:val="99"/>
    <w:pPr>
      <w:spacing w:line="480" w:lineRule="auto"/>
    </w:pPr>
  </w:style>
  <w:style w:type="paragraph" w:styleId="30">
    <w:name w:val="List Continue 2"/>
    <w:basedOn w:val="1"/>
    <w:unhideWhenUsed/>
    <w:qFormat/>
    <w:uiPriority w:val="99"/>
    <w:pPr>
      <w:ind w:left="720"/>
      <w:contextualSpacing/>
    </w:pPr>
  </w:style>
  <w:style w:type="paragraph" w:styleId="31">
    <w:name w:val="Normal (Web)"/>
    <w:basedOn w:val="1"/>
    <w:semiHidden/>
    <w:unhideWhenUsed/>
    <w:qFormat/>
    <w:uiPriority w:val="99"/>
    <w:pPr>
      <w:spacing w:beforeAutospacing="1" w:after="0" w:afterAutospacing="1"/>
    </w:pPr>
    <w:rPr>
      <w:rFonts w:cs="Times New Roman"/>
      <w:sz w:val="24"/>
      <w:lang w:eastAsia="zh-CN"/>
    </w:rPr>
  </w:style>
  <w:style w:type="paragraph" w:styleId="32">
    <w:name w:val="List Continue 3"/>
    <w:basedOn w:val="1"/>
    <w:unhideWhenUsed/>
    <w:qFormat/>
    <w:uiPriority w:val="99"/>
    <w:pPr>
      <w:ind w:left="1080"/>
      <w:contextualSpacing/>
    </w:pPr>
  </w:style>
  <w:style w:type="paragraph" w:styleId="33">
    <w:name w:val="Title"/>
    <w:basedOn w:val="1"/>
    <w:next w:val="1"/>
    <w:link w:val="144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styleId="35">
    <w:name w:val="Strong"/>
    <w:basedOn w:val="34"/>
    <w:qFormat/>
    <w:uiPriority w:val="22"/>
    <w:rPr>
      <w:b/>
      <w:bCs/>
    </w:rPr>
  </w:style>
  <w:style w:type="character" w:styleId="36">
    <w:name w:val="page number"/>
    <w:qFormat/>
    <w:uiPriority w:val="0"/>
  </w:style>
  <w:style w:type="character" w:styleId="37">
    <w:name w:val="Emphasis"/>
    <w:basedOn w:val="34"/>
    <w:qFormat/>
    <w:uiPriority w:val="20"/>
    <w:rPr>
      <w:i/>
      <w:iCs/>
    </w:rPr>
  </w:style>
  <w:style w:type="table" w:styleId="39">
    <w:name w:val="Table Grid"/>
    <w:basedOn w:val="3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styleId="40">
    <w:name w:val="Light Shading"/>
    <w:basedOn w:val="38"/>
    <w:qFormat/>
    <w:uiPriority w:val="60"/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41">
    <w:name w:val="Light Shading Accent 1"/>
    <w:basedOn w:val="38"/>
    <w:qFormat/>
    <w:uiPriority w:val="60"/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42">
    <w:name w:val="Light Shading Accent 2"/>
    <w:basedOn w:val="38"/>
    <w:qFormat/>
    <w:uiPriority w:val="60"/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3">
    <w:name w:val="Light Shading Accent 3"/>
    <w:basedOn w:val="38"/>
    <w:qFormat/>
    <w:uiPriority w:val="60"/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4">
    <w:name w:val="Light Shading Accent 4"/>
    <w:basedOn w:val="38"/>
    <w:qFormat/>
    <w:uiPriority w:val="60"/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5">
    <w:name w:val="Light Shading Accent 5"/>
    <w:basedOn w:val="38"/>
    <w:qFormat/>
    <w:uiPriority w:val="60"/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6">
    <w:name w:val="Light Shading Accent 6"/>
    <w:basedOn w:val="38"/>
    <w:qFormat/>
    <w:uiPriority w:val="60"/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7">
    <w:name w:val="Light List"/>
    <w:basedOn w:val="38"/>
    <w:qFormat/>
    <w:uiPriority w:val="61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>
        <w:tblLayout w:type="fixed"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8">
    <w:name w:val="Light List Accent 1"/>
    <w:basedOn w:val="38"/>
    <w:qFormat/>
    <w:uiPriority w:val="61"/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>
        <w:tblLayout w:type="fixed"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9">
    <w:name w:val="Light List Accent 2"/>
    <w:basedOn w:val="38"/>
    <w:qFormat/>
    <w:uiPriority w:val="61"/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>
        <w:tblLayout w:type="fixed"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50">
    <w:name w:val="Light List Accent 3"/>
    <w:basedOn w:val="38"/>
    <w:qFormat/>
    <w:uiPriority w:val="61"/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>
        <w:tblLayout w:type="fixed"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51">
    <w:name w:val="Light List Accent 4"/>
    <w:basedOn w:val="38"/>
    <w:qFormat/>
    <w:uiPriority w:val="61"/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>
        <w:tblLayout w:type="fixed"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52">
    <w:name w:val="Light List Accent 5"/>
    <w:basedOn w:val="38"/>
    <w:qFormat/>
    <w:uiPriority w:val="61"/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3">
    <w:name w:val="Light List Accent 6"/>
    <w:basedOn w:val="38"/>
    <w:qFormat/>
    <w:uiPriority w:val="61"/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>
        <w:tblLayout w:type="fixed"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4">
    <w:name w:val="Light Grid"/>
    <w:basedOn w:val="38"/>
    <w:qFormat/>
    <w:uiPriority w:val="62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Layout w:type="fixed"/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>
        <w:tblLayout w:type="fixed"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>
        <w:tblLayout w:type="fixed"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>
        <w:tblLayout w:type="fixed"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5">
    <w:name w:val="Light Grid Accent 1"/>
    <w:basedOn w:val="38"/>
    <w:qFormat/>
    <w:uiPriority w:val="62"/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Layout w:type="fixed"/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>
        <w:tblLayout w:type="fixed"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>
        <w:tblLayout w:type="fixed"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>
        <w:tblLayout w:type="fixed"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6">
    <w:name w:val="Light Grid Accent 2"/>
    <w:basedOn w:val="38"/>
    <w:qFormat/>
    <w:uiPriority w:val="62"/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Layout w:type="fixed"/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>
        <w:tblLayout w:type="fixed"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>
        <w:tblLayout w:type="fixed"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>
        <w:tblLayout w:type="fixed"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7">
    <w:name w:val="Light Grid Accent 3"/>
    <w:basedOn w:val="38"/>
    <w:qFormat/>
    <w:uiPriority w:val="62"/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Layout w:type="fixed"/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>
        <w:tblLayout w:type="fixed"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>
        <w:tblLayout w:type="fixed"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>
        <w:tblLayout w:type="fixed"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8">
    <w:name w:val="Light Grid Accent 4"/>
    <w:basedOn w:val="38"/>
    <w:qFormat/>
    <w:uiPriority w:val="62"/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Layout w:type="fixed"/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>
        <w:tblLayout w:type="fixed"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>
        <w:tblLayout w:type="fixed"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>
        <w:tblLayout w:type="fixed"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9">
    <w:name w:val="Light Grid Accent 5"/>
    <w:basedOn w:val="38"/>
    <w:qFormat/>
    <w:uiPriority w:val="62"/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Layout w:type="fixed"/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60">
    <w:name w:val="Light Grid Accent 6"/>
    <w:basedOn w:val="38"/>
    <w:qFormat/>
    <w:uiPriority w:val="62"/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Layout w:type="fixed"/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>
        <w:tblLayout w:type="fixed"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>
        <w:tblLayout w:type="fixed"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>
        <w:tblLayout w:type="fixed"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61">
    <w:name w:val="Medium Shading 1"/>
    <w:basedOn w:val="38"/>
    <w:qFormat/>
    <w:uiPriority w:val="63"/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BFBFBF" w:themeFill="text1" w:themeFillTint="3F"/>
      </w:tcPr>
    </w:tblStylePr>
    <w:tblStylePr w:type="band1Horz">
      <w:tblPr>
        <w:tblLayout w:type="fixed"/>
      </w:tblPr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62">
    <w:name w:val="Medium Shading 1 Accent 1"/>
    <w:basedOn w:val="38"/>
    <w:qFormat/>
    <w:uiPriority w:val="63"/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D3DFEE" w:themeFill="accent1" w:themeFillTint="3F"/>
      </w:tcPr>
    </w:tblStylePr>
    <w:tblStylePr w:type="band1Horz">
      <w:tblPr>
        <w:tblLayout w:type="fixed"/>
      </w:tblPr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63">
    <w:name w:val="Medium Shading 1 Accent 2"/>
    <w:basedOn w:val="38"/>
    <w:qFormat/>
    <w:uiPriority w:val="63"/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EFD3D3" w:themeFill="accent2" w:themeFillTint="3F"/>
      </w:tcPr>
    </w:tblStylePr>
    <w:tblStylePr w:type="band1Horz">
      <w:tblPr>
        <w:tblLayout w:type="fixed"/>
      </w:tblPr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64">
    <w:name w:val="Medium Shading 1 Accent 3"/>
    <w:basedOn w:val="38"/>
    <w:qFormat/>
    <w:uiPriority w:val="63"/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E6EED5" w:themeFill="accent3" w:themeFillTint="3F"/>
      </w:tcPr>
    </w:tblStylePr>
    <w:tblStylePr w:type="band1Horz">
      <w:tblPr>
        <w:tblLayout w:type="fixed"/>
      </w:tblPr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65">
    <w:name w:val="Medium Shading 1 Accent 4"/>
    <w:basedOn w:val="38"/>
    <w:qFormat/>
    <w:uiPriority w:val="63"/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DFD8E8" w:themeFill="accent4" w:themeFillTint="3F"/>
      </w:tcPr>
    </w:tblStylePr>
    <w:tblStylePr w:type="band1Horz">
      <w:tblPr>
        <w:tblLayout w:type="fixed"/>
      </w:tblPr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66">
    <w:name w:val="Medium Shading 1 Accent 5"/>
    <w:basedOn w:val="38"/>
    <w:qFormat/>
    <w:uiPriority w:val="63"/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D2EAF0" w:themeFill="accent5" w:themeFillTint="3F"/>
      </w:tcPr>
    </w:tblStylePr>
    <w:tblStylePr w:type="band1Horz">
      <w:tblPr>
        <w:tblLayout w:type="fixed"/>
      </w:tblPr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67">
    <w:name w:val="Medium Shading 1 Accent 6"/>
    <w:basedOn w:val="38"/>
    <w:qFormat/>
    <w:uiPriority w:val="63"/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FDE5D1" w:themeFill="accent6" w:themeFillTint="3F"/>
      </w:tcPr>
    </w:tblStylePr>
    <w:tblStylePr w:type="band1Horz">
      <w:tblPr>
        <w:tblLayout w:type="fixed"/>
      </w:tblPr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68">
    <w:name w:val="Medium Shading 2"/>
    <w:basedOn w:val="38"/>
    <w:qFormat/>
    <w:uiPriority w:val="64"/>
    <w:tblPr>
      <w:tblBorders>
        <w:top w:val="single" w:color="auto" w:sz="18" w:space="0"/>
        <w:bottom w:val="single" w:color="auto" w:sz="1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>
        <w:tblLayout w:type="fixed"/>
      </w:tblPr>
      <w:tcPr>
        <w:shd w:val="clear" w:color="auto" w:fill="D7D7D7" w:themeFill="background1" w:themeFillShade="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1"/>
    <w:basedOn w:val="38"/>
    <w:qFormat/>
    <w:uiPriority w:val="64"/>
    <w:tblPr>
      <w:tblBorders>
        <w:top w:val="single" w:color="auto" w:sz="18" w:space="0"/>
        <w:bottom w:val="single" w:color="auto" w:sz="1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>
        <w:tblLayout w:type="fixed"/>
      </w:tblPr>
      <w:tcPr>
        <w:shd w:val="clear" w:color="auto" w:fill="D7D7D7" w:themeFill="background1" w:themeFillShade="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2"/>
    <w:basedOn w:val="38"/>
    <w:qFormat/>
    <w:uiPriority w:val="64"/>
    <w:tblPr>
      <w:tblBorders>
        <w:top w:val="single" w:color="auto" w:sz="18" w:space="0"/>
        <w:bottom w:val="single" w:color="auto" w:sz="1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>
        <w:tblLayout w:type="fixed"/>
      </w:tblPr>
      <w:tcPr>
        <w:shd w:val="clear" w:color="auto" w:fill="D7D7D7" w:themeFill="background1" w:themeFillShade="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3"/>
    <w:basedOn w:val="38"/>
    <w:qFormat/>
    <w:uiPriority w:val="64"/>
    <w:tblPr>
      <w:tblBorders>
        <w:top w:val="single" w:color="auto" w:sz="18" w:space="0"/>
        <w:bottom w:val="single" w:color="auto" w:sz="1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>
        <w:tblLayout w:type="fixed"/>
      </w:tblPr>
      <w:tcPr>
        <w:shd w:val="clear" w:color="auto" w:fill="D7D7D7" w:themeFill="background1" w:themeFillShade="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Shading 2 Accent 4"/>
    <w:basedOn w:val="38"/>
    <w:qFormat/>
    <w:uiPriority w:val="64"/>
    <w:tblPr>
      <w:tblBorders>
        <w:top w:val="single" w:color="auto" w:sz="18" w:space="0"/>
        <w:bottom w:val="single" w:color="auto" w:sz="1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>
        <w:tblLayout w:type="fixed"/>
      </w:tblPr>
      <w:tcPr>
        <w:shd w:val="clear" w:color="auto" w:fill="D7D7D7" w:themeFill="background1" w:themeFillShade="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3">
    <w:name w:val="Medium Shading 2 Accent 5"/>
    <w:basedOn w:val="38"/>
    <w:qFormat/>
    <w:uiPriority w:val="64"/>
    <w:tblPr>
      <w:tblBorders>
        <w:top w:val="single" w:color="auto" w:sz="18" w:space="0"/>
        <w:bottom w:val="single" w:color="auto" w:sz="1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>
        <w:tblLayout w:type="fixed"/>
      </w:tblPr>
      <w:tcPr>
        <w:shd w:val="clear" w:color="auto" w:fill="D7D7D7" w:themeFill="background1" w:themeFillShade="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4">
    <w:name w:val="Medium Shading 2 Accent 6"/>
    <w:basedOn w:val="38"/>
    <w:qFormat/>
    <w:uiPriority w:val="64"/>
    <w:tblPr>
      <w:tblBorders>
        <w:top w:val="single" w:color="auto" w:sz="18" w:space="0"/>
        <w:bottom w:val="single" w:color="auto" w:sz="1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>
        <w:tblLayout w:type="fixed"/>
      </w:tblPr>
      <w:tcPr>
        <w:shd w:val="clear" w:color="auto" w:fill="D7D7D7" w:themeFill="background1" w:themeFillShade="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5">
    <w:name w:val="Medium List 1"/>
    <w:basedOn w:val="38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Layout w:type="fixed"/>
    </w:tblPr>
    <w:tblStylePr w:type="firstRow">
      <w:rPr>
        <w:rFonts w:asciiTheme="majorHAnsi" w:hAnsiTheme="majorHAnsi" w:eastAsiaTheme="majorEastAsia" w:cstheme="majorBidi"/>
      </w:rPr>
      <w:tblPr>
        <w:tblLayout w:type="fixed"/>
      </w:tblPr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>
        <w:tblLayout w:type="fixed"/>
      </w:tbl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>
        <w:tblLayout w:type="fixed"/>
      </w:tblPr>
      <w:tcPr>
        <w:shd w:val="clear" w:color="auto" w:fill="BFBFBF" w:themeFill="text1" w:themeFillTint="3F"/>
      </w:tcPr>
    </w:tblStylePr>
    <w:tblStylePr w:type="band1Horz">
      <w:tblPr>
        <w:tblLayout w:type="fixed"/>
      </w:tblPr>
      <w:tcPr>
        <w:shd w:val="clear" w:color="auto" w:fill="BFBFBF" w:themeFill="text1" w:themeFillTint="3F"/>
      </w:tcPr>
    </w:tblStylePr>
  </w:style>
  <w:style w:type="table" w:styleId="76">
    <w:name w:val="Medium List 1 Accent 1"/>
    <w:basedOn w:val="38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Layout w:type="fixed"/>
    </w:tblPr>
    <w:tblStylePr w:type="firstRow">
      <w:rPr>
        <w:rFonts w:asciiTheme="majorHAnsi" w:hAnsiTheme="majorHAnsi" w:eastAsiaTheme="majorEastAsia" w:cstheme="majorBidi"/>
      </w:rPr>
      <w:tblPr>
        <w:tblLayout w:type="fixed"/>
      </w:tblPr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>
        <w:tblLayout w:type="fixed"/>
      </w:tbl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>
        <w:tblLayout w:type="fixed"/>
      </w:tblPr>
      <w:tcPr>
        <w:shd w:val="clear" w:color="auto" w:fill="D3DFEE" w:themeFill="accent1" w:themeFillTint="3F"/>
      </w:tcPr>
    </w:tblStylePr>
    <w:tblStylePr w:type="band1Horz">
      <w:tblPr>
        <w:tblLayout w:type="fixed"/>
      </w:tblPr>
      <w:tcPr>
        <w:shd w:val="clear" w:color="auto" w:fill="D3DFEE" w:themeFill="accent1" w:themeFillTint="3F"/>
      </w:tcPr>
    </w:tblStylePr>
  </w:style>
  <w:style w:type="table" w:styleId="77">
    <w:name w:val="Medium List 1 Accent 2"/>
    <w:basedOn w:val="38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Layout w:type="fixed"/>
    </w:tblPr>
    <w:tblStylePr w:type="firstRow">
      <w:rPr>
        <w:rFonts w:asciiTheme="majorHAnsi" w:hAnsiTheme="majorHAnsi" w:eastAsiaTheme="majorEastAsia" w:cstheme="majorBidi"/>
      </w:rPr>
      <w:tblPr>
        <w:tblLayout w:type="fixed"/>
      </w:tblPr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>
        <w:tblLayout w:type="fixed"/>
      </w:tbl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>
        <w:tblLayout w:type="fixed"/>
      </w:tblPr>
      <w:tcPr>
        <w:shd w:val="clear" w:color="auto" w:fill="EFD3D3" w:themeFill="accent2" w:themeFillTint="3F"/>
      </w:tcPr>
    </w:tblStylePr>
    <w:tblStylePr w:type="band1Horz">
      <w:tblPr>
        <w:tblLayout w:type="fixed"/>
      </w:tblPr>
      <w:tcPr>
        <w:shd w:val="clear" w:color="auto" w:fill="EFD3D3" w:themeFill="accent2" w:themeFillTint="3F"/>
      </w:tcPr>
    </w:tblStylePr>
  </w:style>
  <w:style w:type="table" w:styleId="78">
    <w:name w:val="Medium List 1 Accent 3"/>
    <w:basedOn w:val="38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Layout w:type="fixed"/>
    </w:tblPr>
    <w:tblStylePr w:type="firstRow">
      <w:rPr>
        <w:rFonts w:asciiTheme="majorHAnsi" w:hAnsiTheme="majorHAnsi" w:eastAsiaTheme="majorEastAsia" w:cstheme="majorBidi"/>
      </w:rPr>
      <w:tblPr>
        <w:tblLayout w:type="fixed"/>
      </w:tblPr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>
        <w:tblLayout w:type="fixed"/>
      </w:tbl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>
        <w:tblLayout w:type="fixed"/>
      </w:tblPr>
      <w:tcPr>
        <w:shd w:val="clear" w:color="auto" w:fill="E6EED5" w:themeFill="accent3" w:themeFillTint="3F"/>
      </w:tcPr>
    </w:tblStylePr>
    <w:tblStylePr w:type="band1Horz">
      <w:tblPr>
        <w:tblLayout w:type="fixed"/>
      </w:tblPr>
      <w:tcPr>
        <w:shd w:val="clear" w:color="auto" w:fill="E6EED5" w:themeFill="accent3" w:themeFillTint="3F"/>
      </w:tcPr>
    </w:tblStylePr>
  </w:style>
  <w:style w:type="table" w:styleId="79">
    <w:name w:val="Medium List 1 Accent 4"/>
    <w:basedOn w:val="38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Layout w:type="fixed"/>
    </w:tblPr>
    <w:tblStylePr w:type="firstRow">
      <w:rPr>
        <w:rFonts w:asciiTheme="majorHAnsi" w:hAnsiTheme="majorHAnsi" w:eastAsiaTheme="majorEastAsia" w:cstheme="majorBidi"/>
      </w:rPr>
      <w:tblPr>
        <w:tblLayout w:type="fixed"/>
      </w:tblPr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>
        <w:tblLayout w:type="fixed"/>
      </w:tbl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>
        <w:tblLayout w:type="fixed"/>
      </w:tblPr>
      <w:tcPr>
        <w:shd w:val="clear" w:color="auto" w:fill="DFD8E8" w:themeFill="accent4" w:themeFillTint="3F"/>
      </w:tcPr>
    </w:tblStylePr>
    <w:tblStylePr w:type="band1Horz">
      <w:tblPr>
        <w:tblLayout w:type="fixed"/>
      </w:tblPr>
      <w:tcPr>
        <w:shd w:val="clear" w:color="auto" w:fill="DFD8E8" w:themeFill="accent4" w:themeFillTint="3F"/>
      </w:tcPr>
    </w:tblStylePr>
  </w:style>
  <w:style w:type="table" w:styleId="80">
    <w:name w:val="Medium List 1 Accent 5"/>
    <w:basedOn w:val="38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Layout w:type="fixed"/>
    </w:tblPr>
    <w:tblStylePr w:type="firstRow">
      <w:rPr>
        <w:rFonts w:asciiTheme="majorHAnsi" w:hAnsiTheme="majorHAnsi" w:eastAsiaTheme="majorEastAsia" w:cstheme="majorBidi"/>
      </w:rPr>
      <w:tblPr>
        <w:tblLayout w:type="fixed"/>
      </w:tblPr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>
        <w:tblLayout w:type="fixed"/>
      </w:tbl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>
        <w:tblLayout w:type="fixed"/>
      </w:tblPr>
      <w:tcPr>
        <w:shd w:val="clear" w:color="auto" w:fill="D2EAF0" w:themeFill="accent5" w:themeFillTint="3F"/>
      </w:tcPr>
    </w:tblStylePr>
    <w:tblStylePr w:type="band1Horz">
      <w:tblPr>
        <w:tblLayout w:type="fixed"/>
      </w:tblPr>
      <w:tcPr>
        <w:shd w:val="clear" w:color="auto" w:fill="D2EAF0" w:themeFill="accent5" w:themeFillTint="3F"/>
      </w:tcPr>
    </w:tblStylePr>
  </w:style>
  <w:style w:type="table" w:styleId="81">
    <w:name w:val="Medium List 1 Accent 6"/>
    <w:basedOn w:val="38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Layout w:type="fixed"/>
    </w:tblPr>
    <w:tblStylePr w:type="firstRow">
      <w:rPr>
        <w:rFonts w:asciiTheme="majorHAnsi" w:hAnsiTheme="majorHAnsi" w:eastAsiaTheme="majorEastAsia" w:cstheme="majorBidi"/>
      </w:rPr>
      <w:tblPr>
        <w:tblLayout w:type="fixed"/>
      </w:tblPr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>
        <w:tblLayout w:type="fixed"/>
      </w:tbl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>
        <w:tblLayout w:type="fixed"/>
      </w:tblPr>
      <w:tcPr>
        <w:shd w:val="clear" w:color="auto" w:fill="FDE5D1" w:themeFill="accent6" w:themeFillTint="3F"/>
      </w:tcPr>
    </w:tblStylePr>
    <w:tblStylePr w:type="band1Horz">
      <w:tblPr>
        <w:tblLayout w:type="fixed"/>
      </w:tblPr>
      <w:tcPr>
        <w:shd w:val="clear" w:color="auto" w:fill="FDE5D1" w:themeFill="accent6" w:themeFillTint="3F"/>
      </w:tcPr>
    </w:tblStylePr>
  </w:style>
  <w:style w:type="table" w:styleId="82">
    <w:name w:val="Medium List 2"/>
    <w:basedOn w:val="38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Layout w:type="fixed"/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>
        <w:tblLayout w:type="fixed"/>
      </w:tblPr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>
        <w:tblLayout w:type="fixed"/>
      </w:tblPr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>
        <w:tblLayout w:type="fixed"/>
      </w:tblPr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83">
    <w:name w:val="Medium List 2 Accent 1"/>
    <w:basedOn w:val="38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Layout w:type="fixed"/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>
        <w:tblLayout w:type="fixed"/>
      </w:tblPr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>
        <w:tblLayout w:type="fixed"/>
      </w:tblPr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>
        <w:tblLayout w:type="fixed"/>
      </w:tblPr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84">
    <w:name w:val="Medium List 2 Accent 2"/>
    <w:basedOn w:val="38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Layout w:type="fixed"/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>
        <w:tblLayout w:type="fixed"/>
      </w:tblPr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>
        <w:tblLayout w:type="fixed"/>
      </w:tblPr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>
        <w:tblLayout w:type="fixed"/>
      </w:tblPr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85">
    <w:name w:val="Medium List 2 Accent 3"/>
    <w:basedOn w:val="38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Layout w:type="fixed"/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>
        <w:tblLayout w:type="fixed"/>
      </w:tblPr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>
        <w:tblLayout w:type="fixed"/>
      </w:tblPr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>
        <w:tblLayout w:type="fixed"/>
      </w:tblPr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86">
    <w:name w:val="Medium List 2 Accent 4"/>
    <w:basedOn w:val="38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Layout w:type="fixed"/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>
        <w:tblLayout w:type="fixed"/>
      </w:tblPr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>
        <w:tblLayout w:type="fixed"/>
      </w:tblPr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>
        <w:tblLayout w:type="fixed"/>
      </w:tblPr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87">
    <w:name w:val="Medium List 2 Accent 5"/>
    <w:basedOn w:val="38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Layout w:type="fixed"/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>
        <w:tblLayout w:type="fixed"/>
      </w:tblPr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>
        <w:tblLayout w:type="fixed"/>
      </w:tblPr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>
        <w:tblLayout w:type="fixed"/>
      </w:tblPr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88">
    <w:name w:val="Medium List 2 Accent 6"/>
    <w:basedOn w:val="38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Layout w:type="fixed"/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>
        <w:tblLayout w:type="fixed"/>
      </w:tblPr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>
        <w:tblLayout w:type="fixed"/>
      </w:tblPr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>
        <w:tblLayout w:type="fixed"/>
      </w:tblPr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89">
    <w:name w:val="Medium Grid 1"/>
    <w:basedOn w:val="38"/>
    <w:qFormat/>
    <w:uiPriority w:val="67"/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Layout w:type="fixed"/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7F7F7F" w:themeFill="text1" w:themeFillTint="7F"/>
      </w:tcPr>
    </w:tblStylePr>
    <w:tblStylePr w:type="band1Horz">
      <w:tblPr>
        <w:tblLayout w:type="fixed"/>
      </w:tblPr>
      <w:tcPr>
        <w:shd w:val="clear" w:color="auto" w:fill="7F7F7F" w:themeFill="text1" w:themeFillTint="7F"/>
      </w:tcPr>
    </w:tblStylePr>
  </w:style>
  <w:style w:type="table" w:styleId="90">
    <w:name w:val="Medium Grid 1 Accent 1"/>
    <w:basedOn w:val="38"/>
    <w:qFormat/>
    <w:uiPriority w:val="67"/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Layout w:type="fixed"/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A7C0DE" w:themeFill="accent1" w:themeFillTint="7F"/>
      </w:tcPr>
    </w:tblStylePr>
    <w:tblStylePr w:type="band1Horz">
      <w:tblPr>
        <w:tblLayout w:type="fixed"/>
      </w:tblPr>
      <w:tcPr>
        <w:shd w:val="clear" w:color="auto" w:fill="A7C0DE" w:themeFill="accent1" w:themeFillTint="7F"/>
      </w:tcPr>
    </w:tblStylePr>
  </w:style>
  <w:style w:type="table" w:styleId="91">
    <w:name w:val="Medium Grid 1 Accent 2"/>
    <w:basedOn w:val="38"/>
    <w:qFormat/>
    <w:uiPriority w:val="67"/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Layout w:type="fixed"/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DFA7A6" w:themeFill="accent2" w:themeFillTint="7F"/>
      </w:tcPr>
    </w:tblStylePr>
    <w:tblStylePr w:type="band1Horz">
      <w:tblPr>
        <w:tblLayout w:type="fixed"/>
      </w:tblPr>
      <w:tcPr>
        <w:shd w:val="clear" w:color="auto" w:fill="DFA7A6" w:themeFill="accent2" w:themeFillTint="7F"/>
      </w:tcPr>
    </w:tblStylePr>
  </w:style>
  <w:style w:type="table" w:styleId="92">
    <w:name w:val="Medium Grid 1 Accent 3"/>
    <w:basedOn w:val="38"/>
    <w:qFormat/>
    <w:uiPriority w:val="67"/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Layout w:type="fixed"/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CDDDAC" w:themeFill="accent3" w:themeFillTint="7F"/>
      </w:tcPr>
    </w:tblStylePr>
    <w:tblStylePr w:type="band1Horz">
      <w:tblPr>
        <w:tblLayout w:type="fixed"/>
      </w:tblPr>
      <w:tcPr>
        <w:shd w:val="clear" w:color="auto" w:fill="CDDDAC" w:themeFill="accent3" w:themeFillTint="7F"/>
      </w:tcPr>
    </w:tblStylePr>
  </w:style>
  <w:style w:type="table" w:styleId="93">
    <w:name w:val="Medium Grid 1 Accent 4"/>
    <w:basedOn w:val="38"/>
    <w:qFormat/>
    <w:uiPriority w:val="67"/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Layout w:type="fixed"/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BFB1D0" w:themeFill="accent4" w:themeFillTint="7F"/>
      </w:tcPr>
    </w:tblStylePr>
    <w:tblStylePr w:type="band1Horz">
      <w:tblPr>
        <w:tblLayout w:type="fixed"/>
      </w:tblPr>
      <w:tcPr>
        <w:shd w:val="clear" w:color="auto" w:fill="BFB1D0" w:themeFill="accent4" w:themeFillTint="7F"/>
      </w:tcPr>
    </w:tblStylePr>
  </w:style>
  <w:style w:type="table" w:styleId="94">
    <w:name w:val="Medium Grid 1 Accent 5"/>
    <w:basedOn w:val="38"/>
    <w:qFormat/>
    <w:uiPriority w:val="67"/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Layout w:type="fixed"/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A5D5E2" w:themeFill="accent5" w:themeFillTint="7F"/>
      </w:tcPr>
    </w:tblStylePr>
    <w:tblStylePr w:type="band1Horz">
      <w:tblPr>
        <w:tblLayout w:type="fixed"/>
      </w:tblPr>
      <w:tcPr>
        <w:shd w:val="clear" w:color="auto" w:fill="A5D5E2" w:themeFill="accent5" w:themeFillTint="7F"/>
      </w:tcPr>
    </w:tblStylePr>
  </w:style>
  <w:style w:type="table" w:styleId="95">
    <w:name w:val="Medium Grid 1 Accent 6"/>
    <w:basedOn w:val="38"/>
    <w:qFormat/>
    <w:uiPriority w:val="67"/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Layout w:type="fixed"/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FBCAA2" w:themeFill="accent6" w:themeFillTint="7F"/>
      </w:tcPr>
    </w:tblStylePr>
    <w:tblStylePr w:type="band1Horz">
      <w:tblPr>
        <w:tblLayout w:type="fixed"/>
      </w:tblPr>
      <w:tcPr>
        <w:shd w:val="clear" w:color="auto" w:fill="FBCAA2" w:themeFill="accent6" w:themeFillTint="7F"/>
      </w:tcPr>
    </w:tblStylePr>
  </w:style>
  <w:style w:type="table" w:styleId="96">
    <w:name w:val="Medium Grid 2"/>
    <w:basedOn w:val="38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Layout w:type="fixed"/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>
        <w:tblLayout w:type="fixed"/>
      </w:tblPr>
      <w:tcPr>
        <w:shd w:val="clear" w:color="auto" w:fill="7F7F7F" w:themeFill="text1" w:themeFillTint="7F"/>
      </w:tcPr>
    </w:tblStylePr>
    <w:tblStylePr w:type="band1Horz">
      <w:tblPr>
        <w:tblLayout w:type="fixed"/>
      </w:tblPr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</w:style>
  <w:style w:type="table" w:styleId="97">
    <w:name w:val="Medium Grid 2 Accent 1"/>
    <w:basedOn w:val="38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Layout w:type="fixed"/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>
        <w:tblLayout w:type="fixed"/>
      </w:tblPr>
      <w:tcPr>
        <w:shd w:val="clear" w:color="auto" w:fill="A7C0DE" w:themeFill="accent1" w:themeFillTint="7F"/>
      </w:tcPr>
    </w:tblStylePr>
    <w:tblStylePr w:type="band1Horz">
      <w:tblPr>
        <w:tblLayout w:type="fixed"/>
      </w:tblPr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</w:style>
  <w:style w:type="table" w:styleId="98">
    <w:name w:val="Medium Grid 2 Accent 2"/>
    <w:basedOn w:val="38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Layout w:type="fixed"/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>
        <w:tblLayout w:type="fixed"/>
      </w:tblPr>
      <w:tcPr>
        <w:shd w:val="clear" w:color="auto" w:fill="DFA7A6" w:themeFill="accent2" w:themeFillTint="7F"/>
      </w:tcPr>
    </w:tblStylePr>
    <w:tblStylePr w:type="band1Horz">
      <w:tblPr>
        <w:tblLayout w:type="fixed"/>
      </w:tblPr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</w:style>
  <w:style w:type="table" w:styleId="99">
    <w:name w:val="Medium Grid 2 Accent 3"/>
    <w:basedOn w:val="38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Layout w:type="fixed"/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>
        <w:tblLayout w:type="fixed"/>
      </w:tblPr>
      <w:tcPr>
        <w:shd w:val="clear" w:color="auto" w:fill="CDDDAC" w:themeFill="accent3" w:themeFillTint="7F"/>
      </w:tcPr>
    </w:tblStylePr>
    <w:tblStylePr w:type="band1Horz">
      <w:tblPr>
        <w:tblLayout w:type="fixed"/>
      </w:tblPr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</w:style>
  <w:style w:type="table" w:styleId="100">
    <w:name w:val="Medium Grid 2 Accent 4"/>
    <w:basedOn w:val="38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Layout w:type="fixed"/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>
        <w:tblLayout w:type="fixed"/>
      </w:tblPr>
      <w:tcPr>
        <w:shd w:val="clear" w:color="auto" w:fill="BFB1D0" w:themeFill="accent4" w:themeFillTint="7F"/>
      </w:tcPr>
    </w:tblStylePr>
    <w:tblStylePr w:type="band1Horz">
      <w:tblPr>
        <w:tblLayout w:type="fixed"/>
      </w:tblPr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</w:style>
  <w:style w:type="table" w:styleId="101">
    <w:name w:val="Medium Grid 2 Accent 5"/>
    <w:basedOn w:val="38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Layout w:type="fixed"/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>
        <w:tblLayout w:type="fixed"/>
      </w:tblPr>
      <w:tcPr>
        <w:shd w:val="clear" w:color="auto" w:fill="A5D5E2" w:themeFill="accent5" w:themeFillTint="7F"/>
      </w:tcPr>
    </w:tblStylePr>
    <w:tblStylePr w:type="band1Horz">
      <w:tblPr>
        <w:tblLayout w:type="fixed"/>
      </w:tblPr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</w:style>
  <w:style w:type="table" w:styleId="102">
    <w:name w:val="Medium Grid 2 Accent 6"/>
    <w:basedOn w:val="38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Layout w:type="fixed"/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>
        <w:tblLayout w:type="fixed"/>
      </w:tblPr>
      <w:tcPr>
        <w:shd w:val="clear" w:color="auto" w:fill="FBCAA2" w:themeFill="accent6" w:themeFillTint="7F"/>
      </w:tcPr>
    </w:tblStylePr>
    <w:tblStylePr w:type="band1Horz">
      <w:tblPr>
        <w:tblLayout w:type="fixed"/>
      </w:tblPr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</w:style>
  <w:style w:type="table" w:styleId="103">
    <w:name w:val="Medium Grid 3"/>
    <w:basedOn w:val="38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Layout w:type="fixed"/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4">
    <w:name w:val="Medium Grid 3 Accent 1"/>
    <w:basedOn w:val="38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Layout w:type="fixed"/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5">
    <w:name w:val="Medium Grid 3 Accent 2"/>
    <w:basedOn w:val="38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Layout w:type="fixed"/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6">
    <w:name w:val="Medium Grid 3 Accent 3"/>
    <w:basedOn w:val="38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Layout w:type="fixed"/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7">
    <w:name w:val="Medium Grid 3 Accent 4"/>
    <w:basedOn w:val="38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Layout w:type="fixed"/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8">
    <w:name w:val="Medium Grid 3 Accent 5"/>
    <w:basedOn w:val="38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Layout w:type="fixed"/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9">
    <w:name w:val="Medium Grid 3 Accent 6"/>
    <w:basedOn w:val="38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Layout w:type="fixed"/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10">
    <w:name w:val="Dark List"/>
    <w:basedOn w:val="38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  <w:tblLayout w:type="fixed"/>
    </w:tblPr>
    <w:tcPr>
      <w:shd w:val="clear" w:color="auto" w:fill="000000" w:themeFill="text1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>
        <w:tblLayout w:type="fixed"/>
      </w:tblPr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>
        <w:tblLayout w:type="fixed"/>
      </w:tblPr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38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  <w:tblLayout w:type="fixed"/>
    </w:tblPr>
    <w:tcPr>
      <w:shd w:val="clear" w:color="auto" w:fill="4F81BD" w:themeFill="accent1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>
        <w:tblLayout w:type="fixed"/>
      </w:tblPr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>
        <w:tblLayout w:type="fixed"/>
      </w:tblPr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12">
    <w:name w:val="Dark List Accent 2"/>
    <w:basedOn w:val="38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  <w:tblLayout w:type="fixed"/>
    </w:tblPr>
    <w:tcPr>
      <w:shd w:val="clear" w:color="auto" w:fill="C0504D" w:themeFill="accent2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>
        <w:tblLayout w:type="fixed"/>
      </w:tblPr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>
        <w:tblLayout w:type="fixed"/>
      </w:tblPr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3">
    <w:name w:val="Dark List Accent 3"/>
    <w:basedOn w:val="38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  <w:tblLayout w:type="fixed"/>
    </w:tblPr>
    <w:tcPr>
      <w:shd w:val="clear" w:color="auto" w:fill="9BBB59" w:themeFill="accent3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>
        <w:tblLayout w:type="fixed"/>
      </w:tblPr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>
        <w:tblLayout w:type="fixed"/>
      </w:tblPr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38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  <w:tblLayout w:type="fixed"/>
    </w:tblPr>
    <w:tcPr>
      <w:shd w:val="clear" w:color="auto" w:fill="8064A2" w:themeFill="accent4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>
        <w:tblLayout w:type="fixed"/>
      </w:tblPr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>
        <w:tblLayout w:type="fixed"/>
      </w:tblPr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38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  <w:tblLayout w:type="fixed"/>
    </w:tblPr>
    <w:tcPr>
      <w:shd w:val="clear" w:color="auto" w:fill="4BACC6" w:themeFill="accent5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>
        <w:tblLayout w:type="fixed"/>
      </w:tblPr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>
        <w:tblLayout w:type="fixed"/>
      </w:tblPr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38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  <w:tblLayout w:type="fixed"/>
    </w:tblPr>
    <w:tcPr>
      <w:shd w:val="clear" w:color="auto" w:fill="F79646" w:themeFill="accent6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>
        <w:tblLayout w:type="fixed"/>
      </w:tblPr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>
        <w:tblLayout w:type="fixed"/>
      </w:tblPr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7">
    <w:name w:val="Colorful Shading"/>
    <w:basedOn w:val="38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</w:tblPr>
    <w:tcPr>
      <w:shd w:val="clear" w:color="auto" w:fill="E5E5E5" w:themeFill="text1" w:themeFillTint="19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>
        <w:tblLayout w:type="fixed"/>
      </w:tblPr>
      <w:tcPr>
        <w:shd w:val="clear" w:color="auto" w:fill="999999" w:themeFill="text1" w:themeFillTint="66"/>
      </w:tcPr>
    </w:tblStylePr>
    <w:tblStylePr w:type="band1Horz">
      <w:tblPr>
        <w:tblLayout w:type="fixed"/>
      </w:tblPr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Shading Accent 1"/>
    <w:basedOn w:val="38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</w:tblPr>
    <w:tcPr>
      <w:shd w:val="clear" w:color="auto" w:fill="EDF2F8" w:themeFill="accent1" w:themeFillTint="19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>
        <w:tblLayout w:type="fixed"/>
      </w:tblPr>
      <w:tcPr>
        <w:shd w:val="clear" w:color="auto" w:fill="B8CCE4" w:themeFill="accent1" w:themeFillTint="66"/>
      </w:tcPr>
    </w:tblStylePr>
    <w:tblStylePr w:type="band1Horz">
      <w:tblPr>
        <w:tblLayout w:type="fixed"/>
      </w:tblPr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Shading Accent 2"/>
    <w:basedOn w:val="38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</w:tblPr>
    <w:tcPr>
      <w:shd w:val="clear" w:color="auto" w:fill="F8EDED" w:themeFill="accent2" w:themeFillTint="19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>
        <w:tblLayout w:type="fixed"/>
      </w:tblPr>
      <w:tcPr>
        <w:shd w:val="clear" w:color="auto" w:fill="E5B8B7" w:themeFill="accent2" w:themeFillTint="66"/>
      </w:tcPr>
    </w:tblStylePr>
    <w:tblStylePr w:type="band1Horz">
      <w:tblPr>
        <w:tblLayout w:type="fixed"/>
      </w:tblPr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3"/>
    <w:basedOn w:val="38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</w:tblPr>
    <w:tcPr>
      <w:shd w:val="clear" w:color="auto" w:fill="F5F8EE" w:themeFill="accent3" w:themeFillTint="19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>
        <w:tblLayout w:type="fixed"/>
      </w:tblPr>
      <w:tcPr>
        <w:shd w:val="clear" w:color="auto" w:fill="D6E3BC" w:themeFill="accent3" w:themeFillTint="66"/>
      </w:tcPr>
    </w:tblStylePr>
    <w:tblStylePr w:type="band1Horz">
      <w:tblPr>
        <w:tblLayout w:type="fixed"/>
      </w:tblPr>
      <w:tcPr>
        <w:shd w:val="clear" w:color="auto" w:fill="CDDDAC" w:themeFill="accent3" w:themeFillTint="7F"/>
      </w:tcPr>
    </w:tblStylePr>
  </w:style>
  <w:style w:type="table" w:styleId="121">
    <w:name w:val="Colorful Shading Accent 4"/>
    <w:basedOn w:val="38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</w:tblPr>
    <w:tcPr>
      <w:shd w:val="clear" w:color="auto" w:fill="F2EFF5" w:themeFill="accent4" w:themeFillTint="19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>
        <w:tblLayout w:type="fixed"/>
      </w:tblPr>
      <w:tcPr>
        <w:shd w:val="clear" w:color="auto" w:fill="CCC0D9" w:themeFill="accent4" w:themeFillTint="66"/>
      </w:tcPr>
    </w:tblStylePr>
    <w:tblStylePr w:type="band1Horz">
      <w:tblPr>
        <w:tblLayout w:type="fixed"/>
      </w:tblPr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2">
    <w:name w:val="Colorful Shading Accent 5"/>
    <w:basedOn w:val="38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</w:tblPr>
    <w:tcPr>
      <w:shd w:val="clear" w:color="auto" w:fill="EDF6F9" w:themeFill="accent5" w:themeFillTint="19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>
        <w:tblLayout w:type="fixed"/>
      </w:tblPr>
      <w:tcPr>
        <w:shd w:val="clear" w:color="auto" w:fill="B6DDE8" w:themeFill="accent5" w:themeFillTint="66"/>
      </w:tcPr>
    </w:tblStylePr>
    <w:tblStylePr w:type="band1Horz">
      <w:tblPr>
        <w:tblLayout w:type="fixed"/>
      </w:tblPr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3">
    <w:name w:val="Colorful Shading Accent 6"/>
    <w:basedOn w:val="38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</w:tblPr>
    <w:tcPr>
      <w:shd w:val="clear" w:color="auto" w:fill="FEF4EC" w:themeFill="accent6" w:themeFillTint="19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>
        <w:tblLayout w:type="fixed"/>
      </w:tblPr>
      <w:tcPr>
        <w:shd w:val="clear" w:color="auto" w:fill="FBD4B4" w:themeFill="accent6" w:themeFillTint="66"/>
      </w:tcPr>
    </w:tblStylePr>
    <w:tblStylePr w:type="band1Horz">
      <w:tblPr>
        <w:tblLayout w:type="fixed"/>
      </w:tblPr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4">
    <w:name w:val="Colorful List"/>
    <w:basedOn w:val="38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  <w:tblLayout w:type="fixed"/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>
        <w:tblLayout w:type="fixed"/>
      </w:tbl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>
        <w:tblLayout w:type="fixed"/>
      </w:tblPr>
      <w:tcPr>
        <w:shd w:val="clear" w:color="auto" w:fill="CCCCCC" w:themeFill="text1" w:themeFillTint="33"/>
      </w:tcPr>
    </w:tblStylePr>
  </w:style>
  <w:style w:type="table" w:styleId="125">
    <w:name w:val="Colorful List Accent 1"/>
    <w:basedOn w:val="38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  <w:tblLayout w:type="fixed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>
        <w:tblLayout w:type="fixed"/>
      </w:tbl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>
        <w:tblLayout w:type="fixed"/>
      </w:tblPr>
      <w:tcPr>
        <w:shd w:val="clear" w:color="auto" w:fill="DBE5F1" w:themeFill="accent1" w:themeFillTint="33"/>
      </w:tcPr>
    </w:tblStylePr>
  </w:style>
  <w:style w:type="table" w:styleId="126">
    <w:name w:val="Colorful List Accent 2"/>
    <w:basedOn w:val="38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  <w:tblLayout w:type="fixed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>
        <w:tblLayout w:type="fixed"/>
      </w:tbl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>
        <w:tblLayout w:type="fixed"/>
      </w:tblPr>
      <w:tcPr>
        <w:shd w:val="clear" w:color="auto" w:fill="F2DBDB" w:themeFill="accent2" w:themeFillTint="33"/>
      </w:tcPr>
    </w:tblStylePr>
  </w:style>
  <w:style w:type="table" w:styleId="127">
    <w:name w:val="Colorful List Accent 3"/>
    <w:basedOn w:val="38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  <w:tblLayout w:type="fixed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>
        <w:tblLayout w:type="fixed"/>
      </w:tbl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>
        <w:tblLayout w:type="fixed"/>
      </w:tblPr>
      <w:tcPr>
        <w:shd w:val="clear" w:color="auto" w:fill="EAF1DD" w:themeFill="accent3" w:themeFillTint="33"/>
      </w:tcPr>
    </w:tblStylePr>
  </w:style>
  <w:style w:type="table" w:styleId="128">
    <w:name w:val="Colorful List Accent 4"/>
    <w:basedOn w:val="38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  <w:tblLayout w:type="fixed"/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>
        <w:tblLayout w:type="fixed"/>
      </w:tbl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>
        <w:tblLayout w:type="fixed"/>
      </w:tblPr>
      <w:tcPr>
        <w:shd w:val="clear" w:color="auto" w:fill="E5DFEC" w:themeFill="accent4" w:themeFillTint="33"/>
      </w:tcPr>
    </w:tblStylePr>
  </w:style>
  <w:style w:type="table" w:styleId="129">
    <w:name w:val="Colorful List Accent 5"/>
    <w:basedOn w:val="38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  <w:tblLayout w:type="fixed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>
        <w:tblLayout w:type="fixed"/>
      </w:tbl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>
        <w:tblLayout w:type="fixed"/>
      </w:tblPr>
      <w:tcPr>
        <w:shd w:val="clear" w:color="auto" w:fill="DAEEF3" w:themeFill="accent5" w:themeFillTint="33"/>
      </w:tcPr>
    </w:tblStylePr>
  </w:style>
  <w:style w:type="table" w:styleId="130">
    <w:name w:val="Colorful List Accent 6"/>
    <w:basedOn w:val="38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  <w:tblLayout w:type="fixed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>
        <w:tblLayout w:type="fixed"/>
      </w:tbl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>
        <w:tblLayout w:type="fixed"/>
      </w:tblPr>
      <w:tcPr>
        <w:shd w:val="clear" w:color="auto" w:fill="FDE9D9" w:themeFill="accent6" w:themeFillTint="33"/>
      </w:tcPr>
    </w:tblStylePr>
  </w:style>
  <w:style w:type="table" w:styleId="131">
    <w:name w:val="Colorful Grid"/>
    <w:basedOn w:val="38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Layout w:type="fixed"/>
    </w:tblPr>
    <w:tcPr>
      <w:shd w:val="clear" w:color="auto" w:fill="CCCCCC" w:themeFill="text1" w:themeFillTint="33"/>
    </w:tcPr>
    <w:tblStylePr w:type="firstRow">
      <w:rPr>
        <w:b/>
        <w:bCs/>
      </w:rPr>
      <w:tblPr>
        <w:tblLayout w:type="fixed"/>
      </w:tblPr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000000" w:themeFill="text1" w:themeFillShade="BF"/>
      </w:tcPr>
    </w:tblStylePr>
    <w:tblStylePr w:type="band1Vert">
      <w:tblPr>
        <w:tblLayout w:type="fixed"/>
      </w:tblPr>
      <w:tcPr>
        <w:shd w:val="clear" w:color="auto" w:fill="7F7F7F" w:themeFill="text1" w:themeFillTint="7F"/>
      </w:tcPr>
    </w:tblStylePr>
    <w:tblStylePr w:type="band1Horz">
      <w:tblPr>
        <w:tblLayout w:type="fixed"/>
      </w:tblPr>
      <w:tcPr>
        <w:shd w:val="clear" w:color="auto" w:fill="7F7F7F" w:themeFill="text1" w:themeFillTint="7F"/>
      </w:tcPr>
    </w:tblStylePr>
  </w:style>
  <w:style w:type="table" w:styleId="132">
    <w:name w:val="Colorful Grid Accent 1"/>
    <w:basedOn w:val="38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Layout w:type="fixed"/>
    </w:tblPr>
    <w:tcPr>
      <w:shd w:val="clear" w:color="auto" w:fill="DBE5F1" w:themeFill="accent1" w:themeFillTint="33"/>
    </w:tcPr>
    <w:tblStylePr w:type="firstRow">
      <w:rPr>
        <w:b/>
        <w:bCs/>
      </w:rPr>
      <w:tblPr>
        <w:tblLayout w:type="fixed"/>
      </w:tblPr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366091" w:themeFill="accent1" w:themeFillShade="BF"/>
      </w:tcPr>
    </w:tblStylePr>
    <w:tblStylePr w:type="band1Vert">
      <w:tblPr>
        <w:tblLayout w:type="fixed"/>
      </w:tblPr>
      <w:tcPr>
        <w:shd w:val="clear" w:color="auto" w:fill="A7C0DE" w:themeFill="accent1" w:themeFillTint="7F"/>
      </w:tcPr>
    </w:tblStylePr>
    <w:tblStylePr w:type="band1Horz">
      <w:tblPr>
        <w:tblLayout w:type="fixed"/>
      </w:tblPr>
      <w:tcPr>
        <w:shd w:val="clear" w:color="auto" w:fill="A7C0DE" w:themeFill="accent1" w:themeFillTint="7F"/>
      </w:tcPr>
    </w:tblStylePr>
  </w:style>
  <w:style w:type="table" w:styleId="133">
    <w:name w:val="Colorful Grid Accent 2"/>
    <w:basedOn w:val="38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Layout w:type="fixed"/>
    </w:tblPr>
    <w:tcPr>
      <w:shd w:val="clear" w:color="auto" w:fill="F2DBDB" w:themeFill="accent2" w:themeFillTint="33"/>
    </w:tcPr>
    <w:tblStylePr w:type="firstRow">
      <w:rPr>
        <w:b/>
        <w:bCs/>
      </w:rPr>
      <w:tblPr>
        <w:tblLayout w:type="fixed"/>
      </w:tblPr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943734" w:themeFill="accent2" w:themeFillShade="BF"/>
      </w:tcPr>
    </w:tblStylePr>
    <w:tblStylePr w:type="band1Vert">
      <w:tblPr>
        <w:tblLayout w:type="fixed"/>
      </w:tblPr>
      <w:tcPr>
        <w:shd w:val="clear" w:color="auto" w:fill="DFA7A6" w:themeFill="accent2" w:themeFillTint="7F"/>
      </w:tcPr>
    </w:tblStylePr>
    <w:tblStylePr w:type="band1Horz">
      <w:tblPr>
        <w:tblLayout w:type="fixed"/>
      </w:tblPr>
      <w:tcPr>
        <w:shd w:val="clear" w:color="auto" w:fill="DFA7A6" w:themeFill="accent2" w:themeFillTint="7F"/>
      </w:tcPr>
    </w:tblStylePr>
  </w:style>
  <w:style w:type="table" w:styleId="134">
    <w:name w:val="Colorful Grid Accent 3"/>
    <w:basedOn w:val="38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Layout w:type="fixed"/>
    </w:tblPr>
    <w:tcPr>
      <w:shd w:val="clear" w:color="auto" w:fill="EAF1DD" w:themeFill="accent3" w:themeFillTint="33"/>
    </w:tcPr>
    <w:tblStylePr w:type="firstRow">
      <w:rPr>
        <w:b/>
        <w:bCs/>
      </w:rPr>
      <w:tblPr>
        <w:tblLayout w:type="fixed"/>
      </w:tblPr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76923C" w:themeFill="accent3" w:themeFillShade="BF"/>
      </w:tcPr>
    </w:tblStylePr>
    <w:tblStylePr w:type="band1Vert">
      <w:tblPr>
        <w:tblLayout w:type="fixed"/>
      </w:tblPr>
      <w:tcPr>
        <w:shd w:val="clear" w:color="auto" w:fill="CDDDAC" w:themeFill="accent3" w:themeFillTint="7F"/>
      </w:tcPr>
    </w:tblStylePr>
    <w:tblStylePr w:type="band1Horz">
      <w:tblPr>
        <w:tblLayout w:type="fixed"/>
      </w:tblPr>
      <w:tcPr>
        <w:shd w:val="clear" w:color="auto" w:fill="CDDDAC" w:themeFill="accent3" w:themeFillTint="7F"/>
      </w:tcPr>
    </w:tblStylePr>
  </w:style>
  <w:style w:type="table" w:styleId="135">
    <w:name w:val="Colorful Grid Accent 4"/>
    <w:basedOn w:val="38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Layout w:type="fixed"/>
    </w:tblPr>
    <w:tcPr>
      <w:shd w:val="clear" w:color="auto" w:fill="E5DFEC" w:themeFill="accent4" w:themeFillTint="33"/>
    </w:tcPr>
    <w:tblStylePr w:type="firstRow">
      <w:rPr>
        <w:b/>
        <w:bCs/>
      </w:rPr>
      <w:tblPr>
        <w:tblLayout w:type="fixed"/>
      </w:tblPr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5F497A" w:themeFill="accent4" w:themeFillShade="BF"/>
      </w:tcPr>
    </w:tblStylePr>
    <w:tblStylePr w:type="band1Vert">
      <w:tblPr>
        <w:tblLayout w:type="fixed"/>
      </w:tblPr>
      <w:tcPr>
        <w:shd w:val="clear" w:color="auto" w:fill="BFB1D0" w:themeFill="accent4" w:themeFillTint="7F"/>
      </w:tcPr>
    </w:tblStylePr>
    <w:tblStylePr w:type="band1Horz">
      <w:tblPr>
        <w:tblLayout w:type="fixed"/>
      </w:tblPr>
      <w:tcPr>
        <w:shd w:val="clear" w:color="auto" w:fill="BFB1D0" w:themeFill="accent4" w:themeFillTint="7F"/>
      </w:tcPr>
    </w:tblStylePr>
  </w:style>
  <w:style w:type="table" w:styleId="136">
    <w:name w:val="Colorful Grid Accent 5"/>
    <w:basedOn w:val="38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Layout w:type="fixed"/>
    </w:tblPr>
    <w:tcPr>
      <w:shd w:val="clear" w:color="auto" w:fill="DAEEF3" w:themeFill="accent5" w:themeFillTint="33"/>
    </w:tcPr>
    <w:tblStylePr w:type="firstRow">
      <w:rPr>
        <w:b/>
        <w:bCs/>
      </w:rPr>
      <w:tblPr>
        <w:tblLayout w:type="fixed"/>
      </w:tblPr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31849B" w:themeFill="accent5" w:themeFillShade="BF"/>
      </w:tcPr>
    </w:tblStylePr>
    <w:tblStylePr w:type="band1Vert">
      <w:tblPr>
        <w:tblLayout w:type="fixed"/>
      </w:tblPr>
      <w:tcPr>
        <w:shd w:val="clear" w:color="auto" w:fill="A5D5E2" w:themeFill="accent5" w:themeFillTint="7F"/>
      </w:tcPr>
    </w:tblStylePr>
    <w:tblStylePr w:type="band1Horz">
      <w:tblPr>
        <w:tblLayout w:type="fixed"/>
      </w:tblPr>
      <w:tcPr>
        <w:shd w:val="clear" w:color="auto" w:fill="A5D5E2" w:themeFill="accent5" w:themeFillTint="7F"/>
      </w:tcPr>
    </w:tblStylePr>
  </w:style>
  <w:style w:type="table" w:styleId="137">
    <w:name w:val="Colorful Grid Accent 6"/>
    <w:basedOn w:val="38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Layout w:type="fixed"/>
    </w:tblPr>
    <w:tcPr>
      <w:shd w:val="clear" w:color="auto" w:fill="FDE9D9" w:themeFill="accent6" w:themeFillTint="33"/>
    </w:tcPr>
    <w:tblStylePr w:type="firstRow">
      <w:rPr>
        <w:b/>
        <w:bCs/>
      </w:rPr>
      <w:tblPr>
        <w:tblLayout w:type="fixed"/>
      </w:tblPr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E36C09" w:themeFill="accent6" w:themeFillShade="BF"/>
      </w:tcPr>
    </w:tblStylePr>
    <w:tblStylePr w:type="band1Vert">
      <w:tblPr>
        <w:tblLayout w:type="fixed"/>
      </w:tblPr>
      <w:tcPr>
        <w:shd w:val="clear" w:color="auto" w:fill="FBCAA2" w:themeFill="accent6" w:themeFillTint="7F"/>
      </w:tcPr>
    </w:tblStylePr>
    <w:tblStylePr w:type="band1Horz">
      <w:tblPr>
        <w:tblLayout w:type="fixed"/>
      </w:tblPr>
      <w:tcPr>
        <w:shd w:val="clear" w:color="auto" w:fill="FBCAA2" w:themeFill="accent6" w:themeFillTint="7F"/>
      </w:tcPr>
    </w:tblStylePr>
  </w:style>
  <w:style w:type="character" w:customStyle="1" w:styleId="138">
    <w:name w:val="页眉 字符"/>
    <w:basedOn w:val="34"/>
    <w:link w:val="26"/>
    <w:qFormat/>
    <w:uiPriority w:val="99"/>
  </w:style>
  <w:style w:type="character" w:customStyle="1" w:styleId="139">
    <w:name w:val="页脚 字符"/>
    <w:basedOn w:val="34"/>
    <w:link w:val="25"/>
    <w:qFormat/>
    <w:uiPriority w:val="99"/>
  </w:style>
  <w:style w:type="paragraph" w:styleId="140">
    <w:name w:val="No Spacing"/>
    <w:qFormat/>
    <w:uiPriority w:val="1"/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41">
    <w:name w:val="标题 1 字符"/>
    <w:basedOn w:val="34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42">
    <w:name w:val="标题 2 字符"/>
    <w:basedOn w:val="34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3">
    <w:name w:val="标题 3 字符"/>
    <w:basedOn w:val="34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4">
    <w:name w:val="标题 字符"/>
    <w:basedOn w:val="34"/>
    <w:link w:val="33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5">
    <w:name w:val="副标题 字符"/>
    <w:basedOn w:val="34"/>
    <w:link w:val="27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6">
    <w:name w:val="List Paragraph"/>
    <w:basedOn w:val="1"/>
    <w:qFormat/>
    <w:uiPriority w:val="34"/>
    <w:pPr>
      <w:ind w:left="720"/>
      <w:contextualSpacing/>
    </w:pPr>
  </w:style>
  <w:style w:type="character" w:customStyle="1" w:styleId="147">
    <w:name w:val="正文文本 字符"/>
    <w:basedOn w:val="34"/>
    <w:link w:val="19"/>
    <w:qFormat/>
    <w:uiPriority w:val="99"/>
  </w:style>
  <w:style w:type="character" w:customStyle="1" w:styleId="148">
    <w:name w:val="正文文本 2 字符"/>
    <w:basedOn w:val="34"/>
    <w:link w:val="29"/>
    <w:qFormat/>
    <w:uiPriority w:val="99"/>
  </w:style>
  <w:style w:type="character" w:customStyle="1" w:styleId="149">
    <w:name w:val="正文文本 3 字符"/>
    <w:basedOn w:val="34"/>
    <w:link w:val="17"/>
    <w:qFormat/>
    <w:uiPriority w:val="99"/>
    <w:rPr>
      <w:sz w:val="16"/>
      <w:szCs w:val="16"/>
    </w:rPr>
  </w:style>
  <w:style w:type="character" w:customStyle="1" w:styleId="150">
    <w:name w:val="宏文本 字符"/>
    <w:basedOn w:val="34"/>
    <w:link w:val="13"/>
    <w:qFormat/>
    <w:uiPriority w:val="99"/>
    <w:rPr>
      <w:rFonts w:ascii="Courier" w:hAnsi="Courier"/>
      <w:sz w:val="20"/>
      <w:szCs w:val="20"/>
    </w:rPr>
  </w:style>
  <w:style w:type="paragraph" w:styleId="151">
    <w:name w:val="Quote"/>
    <w:basedOn w:val="1"/>
    <w:next w:val="1"/>
    <w:link w:val="152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2">
    <w:name w:val="引用 字符"/>
    <w:basedOn w:val="34"/>
    <w:link w:val="151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3">
    <w:name w:val="标题 4 字符"/>
    <w:basedOn w:val="34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4">
    <w:name w:val="标题 5 字符"/>
    <w:basedOn w:val="34"/>
    <w:link w:val="6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5">
    <w:name w:val="标题 6 字符"/>
    <w:basedOn w:val="34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6">
    <w:name w:val="标题 7 字符"/>
    <w:basedOn w:val="34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7">
    <w:name w:val="标题 8 字符"/>
    <w:basedOn w:val="34"/>
    <w:link w:val="9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8">
    <w:name w:val="标题 9 字符"/>
    <w:basedOn w:val="34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9">
    <w:name w:val="Intense Quote"/>
    <w:basedOn w:val="1"/>
    <w:next w:val="1"/>
    <w:link w:val="160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明显引用 字符"/>
    <w:basedOn w:val="34"/>
    <w:link w:val="159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1">
    <w:name w:val="不明显强调1"/>
    <w:basedOn w:val="34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62">
    <w:name w:val="明显强调1"/>
    <w:basedOn w:val="34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3">
    <w:name w:val="不明显参考1"/>
    <w:basedOn w:val="34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4">
    <w:name w:val="明显参考1"/>
    <w:basedOn w:val="34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5">
    <w:name w:val="书籍标题1"/>
    <w:basedOn w:val="34"/>
    <w:qFormat/>
    <w:uiPriority w:val="33"/>
    <w:rPr>
      <w:b/>
      <w:bCs/>
      <w:smallCaps/>
      <w:spacing w:val="5"/>
    </w:rPr>
  </w:style>
  <w:style w:type="paragraph" w:customStyle="1" w:styleId="166">
    <w:name w:val="TOC 标题1"/>
    <w:basedOn w:val="2"/>
    <w:next w:val="1"/>
    <w:semiHidden/>
    <w:unhideWhenUsed/>
    <w:qFormat/>
    <w:uiPriority w:val="39"/>
    <w:pPr>
      <w:outlineLvl w:val="9"/>
    </w:pPr>
  </w:style>
  <w:style w:type="paragraph" w:customStyle="1" w:styleId="167">
    <w:name w:val="Blockquote"/>
    <w:basedOn w:val="1"/>
    <w:qFormat/>
    <w:uiPriority w:val="0"/>
    <w:rPr>
      <w:rFonts w:ascii="楷体" w:hAnsi="楷体" w:eastAsia="楷体"/>
      <w:color w:val="444444"/>
    </w:rPr>
  </w:style>
  <w:style w:type="character" w:customStyle="1" w:styleId="168">
    <w:name w:val="CodeChar"/>
    <w:basedOn w:val="34"/>
    <w:qFormat/>
    <w:uiPriority w:val="0"/>
    <w:rPr>
      <w:rFonts w:ascii="Courier New" w:hAnsi="Courier New" w:eastAsia="Courier New"/>
      <w:color w:val="000000"/>
      <w:sz w:val="20"/>
    </w:rPr>
  </w:style>
  <w:style w:type="paragraph" w:customStyle="1" w:styleId="169">
    <w:name w:val="ListBullet"/>
    <w:qFormat/>
    <w:uiPriority w:val="0"/>
    <w:pPr>
      <w:spacing w:after="200" w:line="276" w:lineRule="auto"/>
    </w:pPr>
    <w:rPr>
      <w:rFonts w:ascii="宋体" w:hAnsi="宋体" w:eastAsia="宋体" w:cstheme="minorBidi"/>
      <w:color w:val="000000"/>
      <w:sz w:val="22"/>
      <w:szCs w:val="22"/>
      <w:lang w:val="en-US" w:eastAsia="en-US" w:bidi="ar-SA"/>
    </w:rPr>
  </w:style>
  <w:style w:type="paragraph" w:customStyle="1" w:styleId="170">
    <w:name w:val="ListNumber"/>
    <w:qFormat/>
    <w:uiPriority w:val="0"/>
    <w:pPr>
      <w:spacing w:after="200" w:line="276" w:lineRule="auto"/>
    </w:pPr>
    <w:rPr>
      <w:rFonts w:ascii="宋体" w:hAnsi="宋体" w:eastAsia="宋体" w:cstheme="minorBidi"/>
      <w:color w:val="000000"/>
      <w:sz w:val="22"/>
      <w:szCs w:val="22"/>
      <w:lang w:val="en-US" w:eastAsia="en-US" w:bidi="ar-SA"/>
    </w:rPr>
  </w:style>
  <w:style w:type="paragraph" w:customStyle="1" w:styleId="171">
    <w:name w:val="Table"/>
    <w:basedOn w:val="1"/>
    <w:qFormat/>
    <w:uiPriority w:val="0"/>
    <w:pPr>
      <w:jc w:val="center"/>
    </w:pPr>
    <w:rPr>
      <w:sz w:val="20"/>
    </w:rPr>
  </w:style>
  <w:style w:type="paragraph" w:customStyle="1" w:styleId="172">
    <w:name w:val="HorizontalRule"/>
    <w:basedOn w:val="1"/>
    <w:qFormat/>
    <w:uiPriority w:val="0"/>
    <w:pPr>
      <w:spacing w:after="240"/>
    </w:pPr>
    <w:rPr>
      <w:color w:val="CCCCCC"/>
    </w:rPr>
  </w:style>
  <w:style w:type="paragraph" w:customStyle="1" w:styleId="173">
    <w:name w:val="Footnote"/>
    <w:basedOn w:val="1"/>
    <w:qFormat/>
    <w:uiPriority w:val="0"/>
    <w:rPr>
      <w:color w:val="666666"/>
      <w:sz w:val="20"/>
    </w:rPr>
  </w:style>
  <w:style w:type="character" w:customStyle="1" w:styleId="174">
    <w:name w:val="批注框文本 字符"/>
    <w:basedOn w:val="34"/>
    <w:link w:val="24"/>
    <w:semiHidden/>
    <w:qFormat/>
    <w:uiPriority w:val="99"/>
    <w:rPr>
      <w:rFonts w:ascii="宋体" w:hAnsi="宋体" w:cstheme="minorBidi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138F37-039A-4F99-BE56-69C9E3BBEE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312</Words>
  <Characters>1780</Characters>
  <Lines>14</Lines>
  <Paragraphs>4</Paragraphs>
  <TotalTime>88</TotalTime>
  <ScaleCrop>false</ScaleCrop>
  <LinksUpToDate>false</LinksUpToDate>
  <CharactersWithSpaces>2088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MarkdownToDocx Converter</dc:creator>
  <dc:description>Converted from Markdown to DOCX</dc:description>
  <cp:lastModifiedBy>古道瘦人</cp:lastModifiedBy>
  <cp:lastPrinted>2026-04-14T01:44:00Z</cp:lastPrinted>
  <dcterms:modified xsi:type="dcterms:W3CDTF">2026-04-14T09:20:29Z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eyJoZGlkIjoiNTllMTUxZDIxYjk2M2VjZjZlYTY3N2QwOTc3ZDg1NjYiLCJ1c2VySWQiOiIxNzI3Nzg2MjkwIn0=</vt:lpwstr>
  </property>
  <property fmtid="{D5CDD505-2E9C-101B-9397-08002B2CF9AE}" pid="3" name="KSOProductBuildVer">
    <vt:lpwstr>2052-10.1.0.7698</vt:lpwstr>
  </property>
  <property fmtid="{D5CDD505-2E9C-101B-9397-08002B2CF9AE}" pid="4" name="ICV">
    <vt:lpwstr>D466EAE1F8104C61AF1E002EF5625C07_13</vt:lpwstr>
  </property>
</Properties>
</file>