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连云港市社会科学基金项目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《课题论证》活页</w:t>
      </w:r>
      <w:bookmarkStart w:id="0" w:name="_GoBack"/>
      <w:bookmarkEnd w:id="0"/>
    </w:p>
    <w:p>
      <w:pPr>
        <w:rPr>
          <w:rFonts w:eastAsia="楷体_GB2312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eastAsia="楷体_GB2312"/>
          <w:sz w:val="32"/>
          <w:szCs w:val="32"/>
        </w:rPr>
        <w:t>课题名称：</w:t>
      </w:r>
    </w:p>
    <w:tbl>
      <w:tblPr>
        <w:tblStyle w:val="31"/>
        <w:tblW w:w="9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9461" w:type="dxa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内容主要包括：</w:t>
            </w:r>
            <w:r>
              <w:rPr>
                <w:rFonts w:ascii="Times New Roman" w:hAnsi="Times New Roman" w:eastAsia="宋体" w:cs="Times New Roman"/>
              </w:rPr>
              <w:t>本课题研究现状述评及研究意义；研究的主要内容、基本思路和方法、重点难点、主要观点及创新之处；前期相关研究成果和研究基础；主要参考文献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</w:rPr>
              <w:t>。限4000字以内。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</w:tc>
      </w:tr>
    </w:tbl>
    <w:p>
      <w:pPr>
        <w:ind w:left="1050" w:hanging="1050" w:hangingChars="500"/>
        <w:rPr>
          <w:rFonts w:eastAsia="黑体"/>
        </w:rPr>
      </w:pPr>
      <w:r>
        <w:rPr>
          <w:rFonts w:eastAsia="黑体"/>
        </w:rPr>
        <w:t>说明：</w:t>
      </w:r>
    </w:p>
    <w:p>
      <w:pPr>
        <w:ind w:left="1050" w:leftChars="200" w:hanging="630" w:hangingChars="300"/>
      </w:pPr>
      <w:r>
        <w:t>1. 活页文字表述中（含前期相关研究成果、承担课题等）不得直接或间接透露个人背景材料，</w:t>
      </w:r>
    </w:p>
    <w:p>
      <w:r>
        <w:t>否则取消参评资格。</w:t>
      </w:r>
    </w:p>
    <w:p>
      <w:pPr>
        <w:ind w:firstLine="420" w:firstLineChars="200"/>
      </w:pPr>
      <w:r>
        <w:t>2. 活页1式</w:t>
      </w:r>
      <w:r>
        <w:rPr>
          <w:rFonts w:hint="eastAsia"/>
          <w:lang w:val="en-US" w:eastAsia="zh-CN"/>
        </w:rPr>
        <w:t>3</w:t>
      </w:r>
      <w:r>
        <w:t>份，与申请书一并报送。</w:t>
      </w:r>
    </w:p>
    <w:sectPr>
      <w:headerReference r:id="rId3" w:type="default"/>
      <w:footerReference r:id="rId4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sz w:val="30"/>
        <w:szCs w:val="30"/>
      </w:rPr>
    </w:pPr>
    <w:r>
      <w:rPr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</w:t>
    </w:r>
    <w:r>
      <w:rPr>
        <w:sz w:val="30"/>
        <w:szCs w:val="30"/>
      </w:rPr>
      <w:fldChar w:fldCharType="end"/>
    </w:r>
    <w:r>
      <w:rPr>
        <w:sz w:val="30"/>
        <w:szCs w:val="30"/>
      </w:rPr>
      <w:t>—</w:t>
    </w:r>
  </w:p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TM1Njk1M2Y4YmUzZWU4YzMzYmEyMGMwNjJkMjUifQ=="/>
  </w:docVars>
  <w:rsids>
    <w:rsidRoot w:val="00AB73B4"/>
    <w:rsid w:val="00006226"/>
    <w:rsid w:val="00040216"/>
    <w:rsid w:val="00407169"/>
    <w:rsid w:val="006E5E4B"/>
    <w:rsid w:val="00723AE8"/>
    <w:rsid w:val="00AB73B4"/>
    <w:rsid w:val="00B404C7"/>
    <w:rsid w:val="0CA011DE"/>
    <w:rsid w:val="6FA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</w:rPr>
  </w:style>
  <w:style w:type="paragraph" w:styleId="5">
    <w:name w:val="heading 2"/>
    <w:basedOn w:val="1"/>
    <w:next w:val="1"/>
    <w:link w:val="36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</w:rPr>
  </w:style>
  <w:style w:type="paragraph" w:styleId="6">
    <w:name w:val="heading 3"/>
    <w:basedOn w:val="1"/>
    <w:next w:val="1"/>
    <w:link w:val="37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0"/>
      <w:szCs w:val="20"/>
    </w:rPr>
  </w:style>
  <w:style w:type="paragraph" w:styleId="7">
    <w:name w:val="heading 4"/>
    <w:basedOn w:val="1"/>
    <w:next w:val="1"/>
    <w:link w:val="3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0"/>
      <w:szCs w:val="20"/>
    </w:rPr>
  </w:style>
  <w:style w:type="paragraph" w:styleId="8">
    <w:name w:val="heading 5"/>
    <w:basedOn w:val="1"/>
    <w:next w:val="1"/>
    <w:link w:val="3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44061" w:themeColor="accent1" w:themeShade="80"/>
      <w:kern w:val="0"/>
      <w:sz w:val="20"/>
      <w:szCs w:val="20"/>
    </w:rPr>
  </w:style>
  <w:style w:type="paragraph" w:styleId="9">
    <w:name w:val="heading 6"/>
    <w:basedOn w:val="1"/>
    <w:next w:val="1"/>
    <w:link w:val="40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  <w:kern w:val="0"/>
      <w:sz w:val="20"/>
      <w:szCs w:val="20"/>
    </w:rPr>
  </w:style>
  <w:style w:type="paragraph" w:styleId="10">
    <w:name w:val="heading 7"/>
    <w:basedOn w:val="1"/>
    <w:next w:val="1"/>
    <w:link w:val="4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</w:rPr>
  </w:style>
  <w:style w:type="paragraph" w:styleId="11">
    <w:name w:val="heading 8"/>
    <w:basedOn w:val="1"/>
    <w:next w:val="1"/>
    <w:link w:val="4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</w:rPr>
  </w:style>
  <w:style w:type="paragraph" w:styleId="12">
    <w:name w:val="heading 9"/>
    <w:basedOn w:val="1"/>
    <w:next w:val="1"/>
    <w:link w:val="4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47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macro"/>
    <w:link w:val="46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宋体" w:cs="Times New Roman"/>
      <w:lang w:val="en-US" w:eastAsia="zh-CN" w:bidi="ar-SA"/>
    </w:rPr>
  </w:style>
  <w:style w:type="paragraph" w:styleId="13">
    <w:name w:val="List 3"/>
    <w:basedOn w:val="1"/>
    <w:unhideWhenUsed/>
    <w:qFormat/>
    <w:uiPriority w:val="99"/>
    <w:pPr>
      <w:widowControl/>
      <w:spacing w:after="200" w:line="276" w:lineRule="auto"/>
      <w:ind w:left="108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4">
    <w:name w:val="List Number 2"/>
    <w:basedOn w:val="1"/>
    <w:unhideWhenUsed/>
    <w:qFormat/>
    <w:uiPriority w:val="99"/>
    <w:pPr>
      <w:widowControl/>
      <w:numPr>
        <w:ilvl w:val="0"/>
        <w:numId w:val="1"/>
      </w:numPr>
      <w:tabs>
        <w:tab w:val="left" w:pos="360"/>
      </w:tabs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5">
    <w:name w:val="List Number"/>
    <w:basedOn w:val="1"/>
    <w:unhideWhenUsed/>
    <w:qFormat/>
    <w:uiPriority w:val="99"/>
    <w:pPr>
      <w:widowControl/>
      <w:numPr>
        <w:ilvl w:val="0"/>
        <w:numId w:val="2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6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rFonts w:ascii="微软雅黑" w:hAnsi="微软雅黑" w:eastAsia="微软雅黑" w:cstheme="minorBidi"/>
      <w:b/>
      <w:bCs/>
      <w:color w:val="4F81BD" w:themeColor="accent1"/>
      <w:kern w:val="0"/>
      <w:sz w:val="18"/>
      <w:szCs w:val="18"/>
      <w:lang w:eastAsia="en-US"/>
    </w:rPr>
  </w:style>
  <w:style w:type="paragraph" w:styleId="17">
    <w:name w:val="Body Text 3"/>
    <w:basedOn w:val="1"/>
    <w:link w:val="51"/>
    <w:unhideWhenUsed/>
    <w:qFormat/>
    <w:uiPriority w:val="99"/>
    <w:pPr>
      <w:widowControl/>
      <w:spacing w:after="120" w:line="276" w:lineRule="auto"/>
      <w:jc w:val="left"/>
    </w:pPr>
    <w:rPr>
      <w:kern w:val="0"/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widowControl/>
      <w:numPr>
        <w:ilvl w:val="0"/>
        <w:numId w:val="3"/>
      </w:numPr>
      <w:tabs>
        <w:tab w:val="left" w:pos="720"/>
      </w:tabs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9">
    <w:name w:val="Body Text"/>
    <w:basedOn w:val="1"/>
    <w:link w:val="48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0">
    <w:name w:val="List Number 3"/>
    <w:basedOn w:val="1"/>
    <w:unhideWhenUsed/>
    <w:qFormat/>
    <w:uiPriority w:val="99"/>
    <w:pPr>
      <w:widowControl/>
      <w:numPr>
        <w:ilvl w:val="0"/>
        <w:numId w:val="4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1">
    <w:name w:val="List 2"/>
    <w:basedOn w:val="1"/>
    <w:unhideWhenUsed/>
    <w:qFormat/>
    <w:uiPriority w:val="99"/>
    <w:pPr>
      <w:widowControl/>
      <w:spacing w:after="200" w:line="276" w:lineRule="auto"/>
      <w:ind w:left="72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2">
    <w:name w:val="List Continue"/>
    <w:basedOn w:val="1"/>
    <w:unhideWhenUsed/>
    <w:qFormat/>
    <w:uiPriority w:val="99"/>
    <w:pPr>
      <w:widowControl/>
      <w:spacing w:after="120" w:line="276" w:lineRule="auto"/>
      <w:ind w:left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3">
    <w:name w:val="List Bullet 2"/>
    <w:basedOn w:val="1"/>
    <w:unhideWhenUsed/>
    <w:qFormat/>
    <w:uiPriority w:val="99"/>
    <w:pPr>
      <w:widowControl/>
      <w:numPr>
        <w:ilvl w:val="0"/>
        <w:numId w:val="5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4">
    <w:name w:val="footer"/>
    <w:basedOn w:val="1"/>
    <w:link w:val="45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5">
    <w:name w:val="header"/>
    <w:basedOn w:val="1"/>
    <w:link w:val="44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6">
    <w:name w:val="Subtitle"/>
    <w:basedOn w:val="1"/>
    <w:next w:val="1"/>
    <w:link w:val="49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27">
    <w:name w:val="List"/>
    <w:basedOn w:val="1"/>
    <w:unhideWhenUsed/>
    <w:qFormat/>
    <w:uiPriority w:val="99"/>
    <w:pPr>
      <w:widowControl/>
      <w:spacing w:after="200" w:line="276" w:lineRule="auto"/>
      <w:ind w:left="36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8">
    <w:name w:val="Body Text 2"/>
    <w:basedOn w:val="1"/>
    <w:link w:val="50"/>
    <w:unhideWhenUsed/>
    <w:qFormat/>
    <w:uiPriority w:val="99"/>
    <w:pPr>
      <w:widowControl/>
      <w:spacing w:after="120" w:line="480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9">
    <w:name w:val="List Continue 2"/>
    <w:basedOn w:val="1"/>
    <w:unhideWhenUsed/>
    <w:qFormat/>
    <w:uiPriority w:val="99"/>
    <w:pPr>
      <w:widowControl/>
      <w:spacing w:after="120" w:line="276" w:lineRule="auto"/>
      <w:ind w:left="72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0">
    <w:name w:val="List Continue 3"/>
    <w:basedOn w:val="1"/>
    <w:unhideWhenUsed/>
    <w:qFormat/>
    <w:uiPriority w:val="99"/>
    <w:pPr>
      <w:widowControl/>
      <w:spacing w:after="120" w:line="276" w:lineRule="auto"/>
      <w:ind w:left="108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Emphasis"/>
    <w:basedOn w:val="32"/>
    <w:qFormat/>
    <w:uiPriority w:val="20"/>
    <w:rPr>
      <w:i/>
      <w:iCs/>
    </w:rPr>
  </w:style>
  <w:style w:type="character" w:customStyle="1" w:styleId="35">
    <w:name w:val="标题 1 Char"/>
    <w:basedOn w:val="32"/>
    <w:link w:val="4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6">
    <w:name w:val="标题 2 Char"/>
    <w:basedOn w:val="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7">
    <w:name w:val="标题 3 Char"/>
    <w:basedOn w:val="32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8">
    <w:name w:val="标题 4 Char"/>
    <w:basedOn w:val="32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9">
    <w:name w:val="标题 5 Char"/>
    <w:basedOn w:val="32"/>
    <w:link w:val="8"/>
    <w:semiHidden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40">
    <w:name w:val="标题 6 Char"/>
    <w:basedOn w:val="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41">
    <w:name w:val="标题 7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42">
    <w:name w:val="标题 8 Char"/>
    <w:basedOn w:val="32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43">
    <w:name w:val="标题 9 Char"/>
    <w:basedOn w:val="32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44">
    <w:name w:val="页眉 Char"/>
    <w:basedOn w:val="32"/>
    <w:link w:val="25"/>
    <w:qFormat/>
    <w:uiPriority w:val="99"/>
  </w:style>
  <w:style w:type="character" w:customStyle="1" w:styleId="45">
    <w:name w:val="页脚 Char"/>
    <w:basedOn w:val="32"/>
    <w:link w:val="24"/>
    <w:qFormat/>
    <w:uiPriority w:val="99"/>
  </w:style>
  <w:style w:type="character" w:customStyle="1" w:styleId="46">
    <w:name w:val="宏文本 Char"/>
    <w:basedOn w:val="32"/>
    <w:link w:val="3"/>
    <w:qFormat/>
    <w:uiPriority w:val="99"/>
    <w:rPr>
      <w:rFonts w:ascii="Courier" w:hAnsi="Courier"/>
      <w:sz w:val="20"/>
      <w:szCs w:val="20"/>
    </w:rPr>
  </w:style>
  <w:style w:type="character" w:customStyle="1" w:styleId="47">
    <w:name w:val="标题 Char"/>
    <w:basedOn w:val="32"/>
    <w:link w:val="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8">
    <w:name w:val="正文文本 Char"/>
    <w:basedOn w:val="32"/>
    <w:link w:val="19"/>
    <w:qFormat/>
    <w:uiPriority w:val="99"/>
  </w:style>
  <w:style w:type="character" w:customStyle="1" w:styleId="49">
    <w:name w:val="副标题 Char"/>
    <w:basedOn w:val="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正文文本 2 Char"/>
    <w:basedOn w:val="32"/>
    <w:link w:val="28"/>
    <w:qFormat/>
    <w:uiPriority w:val="99"/>
  </w:style>
  <w:style w:type="character" w:customStyle="1" w:styleId="51">
    <w:name w:val="正文文本 3 Char"/>
    <w:basedOn w:val="32"/>
    <w:link w:val="17"/>
    <w:qFormat/>
    <w:uiPriority w:val="99"/>
    <w:rPr>
      <w:sz w:val="16"/>
      <w:szCs w:val="16"/>
    </w:rPr>
  </w:style>
  <w:style w:type="paragraph" w:styleId="5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5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54">
    <w:name w:val="Quote"/>
    <w:basedOn w:val="1"/>
    <w:next w:val="1"/>
    <w:link w:val="55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0"/>
      <w:szCs w:val="20"/>
    </w:rPr>
  </w:style>
  <w:style w:type="character" w:customStyle="1" w:styleId="55">
    <w:name w:val="引用 Char"/>
    <w:basedOn w:val="32"/>
    <w:link w:val="54"/>
    <w:qFormat/>
    <w:uiPriority w:val="29"/>
    <w:rPr>
      <w:i/>
      <w:iCs/>
      <w:color w:val="000000" w:themeColor="text1"/>
    </w:rPr>
  </w:style>
  <w:style w:type="paragraph" w:styleId="56">
    <w:name w:val="Intense Quote"/>
    <w:basedOn w:val="1"/>
    <w:next w:val="1"/>
    <w:link w:val="5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0"/>
      <w:szCs w:val="20"/>
    </w:rPr>
  </w:style>
  <w:style w:type="character" w:customStyle="1" w:styleId="57">
    <w:name w:val="明显引用 Char"/>
    <w:basedOn w:val="32"/>
    <w:link w:val="56"/>
    <w:qFormat/>
    <w:uiPriority w:val="30"/>
    <w:rPr>
      <w:b/>
      <w:bCs/>
      <w:i/>
      <w:iCs/>
      <w:color w:val="4F81BD" w:themeColor="accent1"/>
    </w:rPr>
  </w:style>
  <w:style w:type="character" w:customStyle="1" w:styleId="58">
    <w:name w:val="不明显强调1"/>
    <w:basedOn w:val="32"/>
    <w:qFormat/>
    <w:uiPriority w:val="19"/>
    <w:rPr>
      <w:i/>
      <w:iCs/>
      <w:color w:val="7E7E7E" w:themeColor="text1" w:themeTint="80"/>
    </w:rPr>
  </w:style>
  <w:style w:type="character" w:customStyle="1" w:styleId="59">
    <w:name w:val="明显强调1"/>
    <w:basedOn w:val="32"/>
    <w:qFormat/>
    <w:uiPriority w:val="21"/>
    <w:rPr>
      <w:b/>
      <w:bCs/>
      <w:i/>
      <w:iCs/>
      <w:color w:val="4F81BD" w:themeColor="accent1"/>
    </w:rPr>
  </w:style>
  <w:style w:type="character" w:customStyle="1" w:styleId="60">
    <w:name w:val="不明显参考1"/>
    <w:basedOn w:val="32"/>
    <w:qFormat/>
    <w:uiPriority w:val="31"/>
    <w:rPr>
      <w:smallCaps/>
      <w:color w:val="C0504D" w:themeColor="accent2"/>
      <w:u w:val="single"/>
    </w:rPr>
  </w:style>
  <w:style w:type="character" w:customStyle="1" w:styleId="61">
    <w:name w:val="明显参考1"/>
    <w:basedOn w:val="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62">
    <w:name w:val="书籍标题1"/>
    <w:basedOn w:val="32"/>
    <w:qFormat/>
    <w:uiPriority w:val="33"/>
    <w:rPr>
      <w:b/>
      <w:bCs/>
      <w:smallCaps/>
      <w:spacing w:val="5"/>
    </w:rPr>
  </w:style>
  <w:style w:type="paragraph" w:customStyle="1" w:styleId="63">
    <w:name w:val="TOC 标题1"/>
    <w:basedOn w:val="4"/>
    <w:next w:val="1"/>
    <w:semiHidden/>
    <w:unhideWhenUsed/>
    <w:qFormat/>
    <w:uiPriority w:val="3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178</Words>
  <Characters>183</Characters>
  <Lines>1</Lines>
  <Paragraphs>1</Paragraphs>
  <TotalTime>3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2022-05-27T10:09:00Z</dcterms:created>
  <dc:creator>Administrator</dc:creator>
  <cp:lastModifiedBy>鱼读月</cp:lastModifiedBy>
  <dcterms:modified xsi:type="dcterms:W3CDTF">2023-05-29T07:15:05Z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53A8602EFF264FDF86E814C6D3A32496_13</vt:lpwstr>
  </property>
</Properties>
</file>